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49A3" w14:textId="38D2246E" w:rsidR="00BA5461" w:rsidRPr="00BA5461" w:rsidRDefault="00BA5461" w:rsidP="4B9CAD78">
      <w:pPr>
        <w:spacing w:before="100" w:beforeAutospacing="1" w:after="100" w:afterAutospacing="1" w:line="300" w:lineRule="atLeast"/>
        <w:outlineLvl w:val="3"/>
        <w:rPr>
          <w:rFonts w:asciiTheme="majorHAnsi" w:hAnsiTheme="majorHAnsi" w:cstheme="majorBidi"/>
          <w:sz w:val="24"/>
          <w:szCs w:val="24"/>
        </w:rPr>
      </w:pPr>
      <w:r w:rsidRPr="4B9CAD78">
        <w:rPr>
          <w:rFonts w:asciiTheme="majorHAnsi" w:hAnsiTheme="majorHAnsi" w:cstheme="majorBidi"/>
          <w:b/>
          <w:bCs/>
          <w:sz w:val="24"/>
          <w:szCs w:val="24"/>
        </w:rPr>
        <w:t xml:space="preserve">Ofício nº </w:t>
      </w:r>
      <w:r w:rsidR="3EA770F7" w:rsidRPr="4B9CAD78">
        <w:rPr>
          <w:rFonts w:asciiTheme="majorHAnsi" w:hAnsiTheme="majorHAnsi" w:cstheme="majorBidi"/>
          <w:b/>
          <w:bCs/>
          <w:color w:val="4F81BD" w:themeColor="accent1"/>
          <w:sz w:val="24"/>
          <w:szCs w:val="24"/>
        </w:rPr>
        <w:t>[</w:t>
      </w:r>
      <w:r w:rsidRPr="4B9CAD78">
        <w:rPr>
          <w:rFonts w:asciiTheme="majorHAnsi" w:hAnsiTheme="majorHAnsi" w:cstheme="majorBidi"/>
          <w:b/>
          <w:bCs/>
          <w:color w:val="4F81BD" w:themeColor="accent1"/>
          <w:sz w:val="24"/>
          <w:szCs w:val="24"/>
        </w:rPr>
        <w:t>XX/202X</w:t>
      </w:r>
      <w:r w:rsidR="06D0D25A" w:rsidRPr="4B9CAD78">
        <w:rPr>
          <w:rFonts w:asciiTheme="majorHAnsi" w:hAnsiTheme="majorHAnsi" w:cstheme="majorBidi"/>
          <w:b/>
          <w:bCs/>
          <w:color w:val="4F81BD" w:themeColor="accent1"/>
          <w:sz w:val="24"/>
          <w:szCs w:val="24"/>
        </w:rP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B9CAD78">
        <w:rPr>
          <w:rFonts w:asciiTheme="majorHAnsi" w:hAnsiTheme="majorHAnsi" w:cstheme="majorBidi"/>
          <w:sz w:val="24"/>
          <w:szCs w:val="24"/>
        </w:rPr>
        <w:t xml:space="preserve">Rio de Janeiro, </w:t>
      </w:r>
      <w:r w:rsidR="5B9918D2" w:rsidRPr="4B9CAD78">
        <w:rPr>
          <w:rFonts w:asciiTheme="majorHAnsi" w:hAnsiTheme="majorHAnsi" w:cstheme="majorBidi"/>
          <w:b/>
          <w:bCs/>
          <w:color w:val="4F81BD" w:themeColor="accent1"/>
          <w:sz w:val="24"/>
          <w:szCs w:val="24"/>
        </w:rPr>
        <w:t>[</w:t>
      </w:r>
      <w:r w:rsidRPr="4B9CAD78">
        <w:rPr>
          <w:rFonts w:asciiTheme="majorHAnsi" w:hAnsiTheme="majorHAnsi" w:cstheme="majorBidi"/>
          <w:b/>
          <w:bCs/>
          <w:color w:val="4F81BD" w:themeColor="accent1"/>
          <w:sz w:val="24"/>
          <w:szCs w:val="24"/>
        </w:rPr>
        <w:t xml:space="preserve">XX de </w:t>
      </w:r>
      <w:proofErr w:type="spellStart"/>
      <w:r w:rsidRPr="4B9CAD78">
        <w:rPr>
          <w:rFonts w:asciiTheme="majorHAnsi" w:hAnsiTheme="majorHAnsi" w:cstheme="majorBidi"/>
          <w:b/>
          <w:bCs/>
          <w:color w:val="4F81BD" w:themeColor="accent1"/>
          <w:sz w:val="24"/>
          <w:szCs w:val="24"/>
        </w:rPr>
        <w:t>xxxxxxx</w:t>
      </w:r>
      <w:proofErr w:type="spellEnd"/>
      <w:r w:rsidRPr="4B9CAD78">
        <w:rPr>
          <w:rFonts w:asciiTheme="majorHAnsi" w:hAnsiTheme="majorHAnsi" w:cstheme="majorBidi"/>
          <w:b/>
          <w:bCs/>
          <w:color w:val="4F81BD" w:themeColor="accent1"/>
          <w:sz w:val="24"/>
          <w:szCs w:val="24"/>
        </w:rPr>
        <w:t xml:space="preserve"> de 202</w:t>
      </w:r>
      <w:r w:rsidR="04C2B464" w:rsidRPr="4B9CAD78">
        <w:rPr>
          <w:rFonts w:asciiTheme="majorHAnsi" w:hAnsiTheme="majorHAnsi" w:cstheme="majorBidi"/>
          <w:b/>
          <w:bCs/>
          <w:color w:val="4F81BD" w:themeColor="accent1"/>
          <w:sz w:val="24"/>
          <w:szCs w:val="24"/>
        </w:rPr>
        <w:t>6</w:t>
      </w:r>
      <w:r w:rsidRPr="4B9CAD78">
        <w:rPr>
          <w:rFonts w:asciiTheme="majorHAnsi" w:hAnsiTheme="majorHAnsi" w:cstheme="majorBidi"/>
          <w:b/>
          <w:bCs/>
          <w:color w:val="4F81BD" w:themeColor="accent1"/>
          <w:sz w:val="24"/>
          <w:szCs w:val="24"/>
        </w:rPr>
        <w:t>.</w:t>
      </w:r>
      <w:r w:rsidR="14F080B1" w:rsidRPr="4B9CAD78">
        <w:rPr>
          <w:rFonts w:asciiTheme="majorHAnsi" w:hAnsiTheme="majorHAnsi" w:cstheme="majorBidi"/>
          <w:b/>
          <w:bCs/>
          <w:color w:val="4F81BD" w:themeColor="accent1"/>
          <w:sz w:val="24"/>
          <w:szCs w:val="24"/>
        </w:rPr>
        <w:t>]</w:t>
      </w:r>
    </w:p>
    <w:p w14:paraId="0A45CB63" w14:textId="416A02A8" w:rsidR="00BA5461" w:rsidRPr="00BA5461" w:rsidRDefault="005F39DC" w:rsidP="00E75EA9">
      <w:pPr>
        <w:spacing w:before="100" w:beforeAutospacing="1" w:after="100" w:afterAutospacing="1" w:line="300" w:lineRule="atLeast"/>
        <w:ind w:firstLine="1170"/>
        <w:outlineLvl w:val="3"/>
        <w:rPr>
          <w:rFonts w:asciiTheme="majorHAnsi" w:hAnsiTheme="majorHAnsi" w:cstheme="majorHAnsi"/>
          <w:sz w:val="24"/>
          <w:szCs w:val="24"/>
        </w:rPr>
      </w:pPr>
      <w:r w:rsidRPr="00BA5461">
        <w:rPr>
          <w:rFonts w:asciiTheme="majorHAnsi" w:hAnsiTheme="majorHAnsi" w:cstheme="majorHAnsi"/>
          <w:sz w:val="24"/>
          <w:szCs w:val="24"/>
        </w:rPr>
        <w:t>Excelentíssimo Senhor Desembargador Corregedor-Geral,</w:t>
      </w:r>
      <w:r w:rsidR="00BA5461" w:rsidRPr="00BA5461">
        <w:rPr>
          <w:rFonts w:asciiTheme="majorHAnsi" w:hAnsiTheme="majorHAnsi" w:cstheme="majorHAnsi"/>
          <w:sz w:val="24"/>
          <w:szCs w:val="24"/>
        </w:rPr>
        <w:t xml:space="preserve"> da Justiça,</w:t>
      </w:r>
    </w:p>
    <w:p w14:paraId="622AE222" w14:textId="293FFB20" w:rsidR="00BA5461" w:rsidRDefault="00BA5461" w:rsidP="4B9CAD78">
      <w:pPr>
        <w:spacing w:before="100" w:beforeAutospacing="1" w:after="100" w:afterAutospacing="1" w:line="300" w:lineRule="atLeast"/>
        <w:ind w:firstLine="1134"/>
        <w:jc w:val="both"/>
        <w:outlineLvl w:val="3"/>
        <w:rPr>
          <w:rFonts w:asciiTheme="majorHAnsi" w:hAnsiTheme="majorHAnsi" w:cstheme="majorBidi"/>
          <w:sz w:val="24"/>
          <w:szCs w:val="24"/>
        </w:rPr>
      </w:pPr>
      <w:r w:rsidRPr="4B9CAD78">
        <w:rPr>
          <w:rFonts w:asciiTheme="majorHAnsi" w:hAnsiTheme="majorHAnsi" w:cstheme="majorBidi"/>
          <w:sz w:val="24"/>
          <w:szCs w:val="24"/>
        </w:rPr>
        <w:t xml:space="preserve">Cumprimentando-o e considerando as orientações constantes do </w:t>
      </w:r>
      <w:r w:rsidRPr="4B9CAD78">
        <w:rPr>
          <w:rFonts w:asciiTheme="majorHAnsi" w:hAnsiTheme="majorHAnsi" w:cstheme="majorBidi"/>
          <w:b/>
          <w:bCs/>
          <w:sz w:val="24"/>
          <w:szCs w:val="24"/>
        </w:rPr>
        <w:t xml:space="preserve">AVISO CGJ nº </w:t>
      </w:r>
      <w:r w:rsidR="009E22B8" w:rsidRPr="4B9CAD78">
        <w:rPr>
          <w:rFonts w:asciiTheme="majorHAnsi" w:hAnsiTheme="majorHAnsi" w:cstheme="majorBidi"/>
          <w:b/>
          <w:bCs/>
          <w:sz w:val="24"/>
          <w:szCs w:val="24"/>
        </w:rPr>
        <w:t>165</w:t>
      </w:r>
      <w:r w:rsidRPr="4B9CAD78">
        <w:rPr>
          <w:rFonts w:asciiTheme="majorHAnsi" w:hAnsiTheme="majorHAnsi" w:cstheme="majorBidi"/>
          <w:b/>
          <w:bCs/>
          <w:sz w:val="24"/>
          <w:szCs w:val="24"/>
        </w:rPr>
        <w:t>/202</w:t>
      </w:r>
      <w:r w:rsidR="009E22B8" w:rsidRPr="4B9CAD78">
        <w:rPr>
          <w:rFonts w:asciiTheme="majorHAnsi" w:hAnsiTheme="majorHAnsi" w:cstheme="majorBidi"/>
          <w:b/>
          <w:bCs/>
          <w:sz w:val="24"/>
          <w:szCs w:val="24"/>
        </w:rPr>
        <w:t>6</w:t>
      </w:r>
      <w:r w:rsidRPr="4B9CAD78">
        <w:rPr>
          <w:rFonts w:asciiTheme="majorHAnsi" w:hAnsiTheme="majorHAnsi" w:cstheme="majorBidi"/>
          <w:sz w:val="24"/>
          <w:szCs w:val="24"/>
        </w:rPr>
        <w:t>, sirvo-me do presente para apresentar as seguintes indicações</w:t>
      </w:r>
      <w:r w:rsidR="005F39DC" w:rsidRPr="4B9CAD78">
        <w:rPr>
          <w:rFonts w:asciiTheme="majorHAnsi" w:hAnsiTheme="majorHAnsi" w:cstheme="majorBidi"/>
          <w:sz w:val="24"/>
          <w:szCs w:val="24"/>
        </w:rPr>
        <w:t xml:space="preserve"> para nomeações/exonerações</w:t>
      </w:r>
      <w:r w:rsidRPr="4B9CAD78">
        <w:rPr>
          <w:rFonts w:asciiTheme="majorHAnsi" w:hAnsiTheme="majorHAnsi" w:cstheme="majorBidi"/>
          <w:sz w:val="24"/>
          <w:szCs w:val="24"/>
        </w:rPr>
        <w:t>:</w:t>
      </w:r>
    </w:p>
    <w:p w14:paraId="75E21BC5" w14:textId="24FF3EE5" w:rsidR="00BA5461" w:rsidRPr="005F39DC" w:rsidRDefault="00BA5461" w:rsidP="4B9CAD78">
      <w:pPr>
        <w:spacing w:before="100" w:beforeAutospacing="1" w:after="100" w:afterAutospacing="1" w:line="300" w:lineRule="atLeast"/>
        <w:ind w:firstLine="142"/>
        <w:outlineLvl w:val="3"/>
        <w:rPr>
          <w:rFonts w:ascii="Calibri" w:eastAsia="Calibri" w:hAnsi="Calibri" w:cs="Calibri"/>
          <w:b/>
          <w:bCs/>
          <w:sz w:val="28"/>
          <w:szCs w:val="28"/>
        </w:rPr>
      </w:pPr>
      <w:r w:rsidRPr="4B9CAD78">
        <w:rPr>
          <w:rFonts w:ascii="Calibri" w:eastAsia="Calibri" w:hAnsi="Calibri" w:cs="Calibri"/>
          <w:b/>
          <w:bCs/>
          <w:sz w:val="28"/>
          <w:szCs w:val="28"/>
        </w:rPr>
        <w:t xml:space="preserve">UNIDADE / SERVENTIA: </w:t>
      </w:r>
      <w:r w:rsidR="008B1239" w:rsidRPr="4B9CAD78">
        <w:rPr>
          <w:rFonts w:ascii="Calibri" w:eastAsia="Calibri" w:hAnsi="Calibri" w:cs="Calibri"/>
          <w:b/>
          <w:bCs/>
          <w:color w:val="4F81BD" w:themeColor="accent1"/>
          <w:sz w:val="28"/>
          <w:szCs w:val="28"/>
        </w:rPr>
        <w:t>[preencher aqui com a identificação da unidade]</w:t>
      </w:r>
    </w:p>
    <w:tbl>
      <w:tblPr>
        <w:tblStyle w:val="Tabelacomgrade"/>
        <w:tblW w:w="11047" w:type="dxa"/>
        <w:tblLook w:val="04A0" w:firstRow="1" w:lastRow="0" w:firstColumn="1" w:lastColumn="0" w:noHBand="0" w:noVBand="1"/>
      </w:tblPr>
      <w:tblGrid>
        <w:gridCol w:w="2121"/>
        <w:gridCol w:w="4020"/>
        <w:gridCol w:w="2218"/>
        <w:gridCol w:w="2688"/>
      </w:tblGrid>
      <w:tr w:rsidR="005C1845" w14:paraId="5860EB2B" w14:textId="77777777" w:rsidTr="4B9CAD78">
        <w:trPr>
          <w:trHeight w:val="531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0520656B" w14:textId="4FDD673B" w:rsidR="005C1845" w:rsidRPr="00F1536C" w:rsidRDefault="3B5131F4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</w:rPr>
              <w:t>INDICADO</w:t>
            </w:r>
            <w:r w:rsidR="081D0D20" w:rsidRPr="4B9CAD78">
              <w:rPr>
                <w:rFonts w:asciiTheme="majorHAnsi" w:eastAsiaTheme="majorEastAsia" w:hAnsiTheme="majorHAnsi" w:cstheme="majorBidi"/>
                <w:b/>
                <w:bCs/>
              </w:rPr>
              <w:t xml:space="preserve"> (1):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DF634E" w14:textId="304673C8" w:rsidR="005C1845" w:rsidRPr="00F1536C" w:rsidRDefault="005C1845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2F8C3E" w14:textId="11234D72" w:rsidR="005C1845" w:rsidRPr="001C6293" w:rsidRDefault="005F39DC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  </w:t>
            </w:r>
            <w:proofErr w:type="gramEnd"/>
            <w:r w:rsidR="081D0D20"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="02CB44C2"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)  </w:t>
            </w:r>
            <w:r w:rsidR="081D0D20"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NOMEAÇÃO/DESIGNAÇÃO  </w:t>
            </w:r>
            <w:r w:rsidR="122A5FCB"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                              </w:t>
            </w:r>
          </w:p>
          <w:p w14:paraId="0887AF68" w14:textId="658EB5FF" w:rsidR="005C1845" w:rsidRPr="001C6293" w:rsidRDefault="081D0D20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  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 ) EXONERAÇÃO/DISPENSA</w:t>
            </w:r>
          </w:p>
        </w:tc>
      </w:tr>
      <w:tr w:rsidR="00186872" w14:paraId="3C83779E" w14:textId="77777777" w:rsidTr="4B9CAD78">
        <w:trPr>
          <w:trHeight w:val="531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090AEB96" w14:textId="39777E08" w:rsidR="00186872" w:rsidRDefault="4700674B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color w:val="FF0000"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Caso o indicado seja: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FC9C08" w14:textId="2DAE97F7" w:rsidR="00186872" w:rsidRPr="00F1536C" w:rsidRDefault="4700674B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(  )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CEDIDO, (  ) CONCILIADOR, (  ) RESIDENTE </w:t>
            </w:r>
            <w:r w:rsidR="4B76FB51"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="2BE09999"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         </w:t>
            </w:r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(  ) ESTAGIÁRIO</w:t>
            </w:r>
          </w:p>
        </w:tc>
        <w:tc>
          <w:tcPr>
            <w:tcW w:w="49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FA9DC6" w14:textId="5256D63C" w:rsidR="00186872" w:rsidRPr="001C6293" w:rsidRDefault="7C73F884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SOLICITOU DESLIGAMENTO </w:t>
            </w: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(  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 ) SIM    (    ) NÃO </w:t>
            </w:r>
          </w:p>
        </w:tc>
      </w:tr>
      <w:tr w:rsidR="00CA31C5" w14:paraId="2FF3E5C6" w14:textId="77777777" w:rsidTr="4B9CAD78">
        <w:trPr>
          <w:trHeight w:val="411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192ABEE9" w14:textId="6924E753" w:rsidR="00CA31C5" w:rsidRPr="00F1536C" w:rsidRDefault="63AC8BBA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MATRÍCULA OU CPF: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EAA339" w14:textId="77777777" w:rsidR="00CA31C5" w:rsidRPr="00F1536C" w:rsidRDefault="00CA31C5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1F848C7D" w14:textId="505253D9" w:rsidR="00CA31C5" w:rsidRPr="00F1536C" w:rsidRDefault="63AC8BBA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VÍNCULO: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0E5587" w14:textId="67BF75D9" w:rsidR="00CA31C5" w:rsidRPr="00F1536C" w:rsidRDefault="63AC8BBA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(  )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EFETIVO </w:t>
            </w:r>
            <w:r w:rsidR="0D425A38"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                     </w:t>
            </w:r>
            <w:r w:rsidR="74742847"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     </w:t>
            </w:r>
            <w:r w:rsidR="0D425A38"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        </w:t>
            </w:r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(  )EXTRAQUADRO</w:t>
            </w:r>
          </w:p>
        </w:tc>
      </w:tr>
      <w:tr w:rsidR="00CA31C5" w14:paraId="1E825E59" w14:textId="77777777" w:rsidTr="4B9CAD78"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C2AC94" w14:textId="0BC2587A" w:rsidR="00CA31C5" w:rsidRPr="00F1536C" w:rsidRDefault="63AC8BBA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CARGO PARA NOMEAÇÃO: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6386D3" w14:textId="77777777" w:rsidR="00CA31C5" w:rsidRPr="00F1536C" w:rsidRDefault="00CA31C5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5A383D6B" w14:textId="352677D3" w:rsidR="00CA31C5" w:rsidRPr="00F1536C" w:rsidRDefault="63AC8BBA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EXONERADO DE QUAL CARGO?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919DF" w14:textId="77777777" w:rsidR="00CA31C5" w:rsidRPr="00F1536C" w:rsidRDefault="00CA31C5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CA31C5" w14:paraId="3A28EA36" w14:textId="77777777" w:rsidTr="4B9CAD78"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0A6A4A1C" w14:textId="1D4284FB" w:rsidR="00CA31C5" w:rsidRPr="00F1536C" w:rsidRDefault="63AC8BBA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DATA DA NOMEAÇÃO: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A9DC7B" w14:textId="77777777" w:rsidR="00CA31C5" w:rsidRPr="00F1536C" w:rsidRDefault="00CA31C5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517C1906" w14:textId="6F9BF09A" w:rsidR="00CA31C5" w:rsidRPr="00F1536C" w:rsidRDefault="63AC8BBA" w:rsidP="4B9CAD7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000000"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  <w:t>DATA DA EXONERAÇÃO: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D8D9D1" w14:textId="77777777" w:rsidR="00CA31C5" w:rsidRPr="00F1536C" w:rsidRDefault="00CA31C5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CA31C5" w14:paraId="7ADD06B2" w14:textId="77777777" w:rsidTr="4B9CAD78"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4EADF7CD" w14:textId="23CFCA39" w:rsidR="00CA31C5" w:rsidRPr="00F1536C" w:rsidRDefault="63AC8BBA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LOTAÇÃO ATUAL</w:t>
            </w:r>
            <w:r w:rsidR="6C9A9160"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="008B1239"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(origem)</w:t>
            </w: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0859AE" w14:textId="77777777" w:rsidR="00CA31C5" w:rsidRPr="00F1536C" w:rsidRDefault="00CA31C5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2651265" w14:textId="70900AB9" w:rsidR="00CA31C5" w:rsidRPr="00F1536C" w:rsidRDefault="008B1239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</w:t>
            </w:r>
            <w:r w:rsidR="7C73F884"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ONSTA</w:t>
            </w: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="63AC8BBA"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ANUÊNCIA</w:t>
            </w: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EXPRESSA</w:t>
            </w:r>
            <w:r w:rsidR="63AC8BBA" w:rsidRPr="4B9CAD78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63AC8BBA"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DO JUIZ CEDENTE</w:t>
            </w:r>
            <w:r w:rsidR="426EFD36"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(art. 2</w:t>
            </w:r>
            <w:r w:rsidR="7AAA39D5"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º</w:t>
            </w:r>
            <w:r w:rsidR="426EFD36"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, III)</w:t>
            </w:r>
            <w:r w:rsidR="63AC8BBA"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7F90A6" w14:textId="5D0D1DC9" w:rsidR="00CA31C5" w:rsidRPr="00F1536C" w:rsidRDefault="63AC8BBA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  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) SIM  (   ) N/A</w:t>
            </w:r>
          </w:p>
        </w:tc>
      </w:tr>
    </w:tbl>
    <w:p w14:paraId="5564EF54" w14:textId="77777777" w:rsidR="00BA5461" w:rsidRPr="00BA5461" w:rsidRDefault="00BA5461" w:rsidP="4B9CAD78">
      <w:pPr>
        <w:spacing w:after="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1"/>
        <w:gridCol w:w="4020"/>
        <w:gridCol w:w="2218"/>
        <w:gridCol w:w="2688"/>
      </w:tblGrid>
      <w:tr w:rsidR="4B9CAD78" w14:paraId="50056FF8" w14:textId="77777777" w:rsidTr="4B9CAD78">
        <w:trPr>
          <w:trHeight w:val="531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BD3AE21" w14:textId="4FDD673B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</w:rPr>
              <w:t>INDICADO (1):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5632FE" w14:textId="304673C8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41E353" w14:textId="11234D72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  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)  NOMEAÇÃO/DESIGNAÇÃO                                 </w:t>
            </w:r>
          </w:p>
          <w:p w14:paraId="06088103" w14:textId="658EB5FF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  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 ) EXONERAÇÃO/DISPENSA</w:t>
            </w:r>
          </w:p>
        </w:tc>
      </w:tr>
      <w:tr w:rsidR="4B9CAD78" w14:paraId="73B53823" w14:textId="77777777" w:rsidTr="4B9CAD78">
        <w:trPr>
          <w:trHeight w:val="531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11EE8D5" w14:textId="39777E08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color w:val="FF0000"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Caso o indicado seja: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08C0E7" w14:textId="2DAE97F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(  )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CEDIDO, (  ) CONCILIADOR, (  ) RESIDENTE            (  ) ESTAGIÁRIO</w:t>
            </w:r>
          </w:p>
        </w:tc>
        <w:tc>
          <w:tcPr>
            <w:tcW w:w="49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4CD178" w14:textId="5256D63C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SOLICITOU DESLIGAMENTO </w:t>
            </w: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(  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 ) SIM    (    ) NÃO </w:t>
            </w:r>
          </w:p>
        </w:tc>
      </w:tr>
      <w:tr w:rsidR="4B9CAD78" w14:paraId="03EBBF28" w14:textId="77777777" w:rsidTr="4B9CAD78">
        <w:trPr>
          <w:trHeight w:val="411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40930D8F" w14:textId="6924E753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MATRÍCULA OU CPF: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CEB86A" w14:textId="7777777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2702260B" w14:textId="505253D9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VÍNCULO: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49FC4B" w14:textId="10AA1098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(  )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EFETIVO                          </w:t>
            </w:r>
            <w:r w:rsidR="247C28ED"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     </w:t>
            </w:r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     (  )EXTRAQUADRO</w:t>
            </w:r>
          </w:p>
        </w:tc>
      </w:tr>
      <w:tr w:rsidR="4B9CAD78" w14:paraId="33A4F82A" w14:textId="77777777" w:rsidTr="4B9CAD78">
        <w:trPr>
          <w:trHeight w:val="300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A58C5B7" w14:textId="0BC2587A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CARGO PARA NOMEAÇÃO: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10982F" w14:textId="7777777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8208813" w14:textId="352677D3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EXONERADO DE QUAL CARGO?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7B9175" w14:textId="7777777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4B9CAD78" w14:paraId="7B64D69E" w14:textId="77777777" w:rsidTr="4B9CAD78">
        <w:trPr>
          <w:trHeight w:val="300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08FE00E3" w14:textId="1D4284FB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DATA DA NOMEAÇÃO: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CA3556" w14:textId="7777777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64FE7F6A" w14:textId="6F9BF09A" w:rsidR="4B9CAD78" w:rsidRDefault="4B9CAD78" w:rsidP="4B9CAD7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  <w:t>DATA DA EXONERAÇÃO: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77696C" w14:textId="7777777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4B9CAD78" w14:paraId="33A233D2" w14:textId="77777777" w:rsidTr="4B9CAD78">
        <w:trPr>
          <w:trHeight w:val="300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60B70C6A" w14:textId="23CFCA39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LOTAÇÃO ATUAL (origem):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02BB51" w14:textId="7777777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2242BF2" w14:textId="70900AB9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CONSTA ANUÊNCIA EXPRESSA</w:t>
            </w:r>
            <w:r w:rsidRPr="4B9CAD78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DO JUIZ CEDENTE (art. 2º, III)?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D58B2A" w14:textId="5D0D1DC9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  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) SIM  (   ) N/A</w:t>
            </w:r>
          </w:p>
        </w:tc>
      </w:tr>
    </w:tbl>
    <w:p w14:paraId="1C3E484D" w14:textId="3766ED48" w:rsidR="00BA5461" w:rsidRPr="00BA5461" w:rsidRDefault="00BA5461" w:rsidP="4B9CAD78">
      <w:pPr>
        <w:spacing w:after="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1"/>
        <w:gridCol w:w="4020"/>
        <w:gridCol w:w="2218"/>
        <w:gridCol w:w="2688"/>
      </w:tblGrid>
      <w:tr w:rsidR="4B9CAD78" w14:paraId="175EBA5B" w14:textId="77777777" w:rsidTr="4B9CAD78">
        <w:trPr>
          <w:trHeight w:val="531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C9F7FE6" w14:textId="4FDD673B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</w:rPr>
              <w:t>INDICADO (1):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ADDCC5" w14:textId="304673C8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FDF9DB" w14:textId="11234D72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  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)  NOMEAÇÃO/DESIGNAÇÃO                                 </w:t>
            </w:r>
          </w:p>
          <w:p w14:paraId="67D4DC13" w14:textId="658EB5FF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  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 ) EXONERAÇÃO/DISPENSA</w:t>
            </w:r>
          </w:p>
        </w:tc>
      </w:tr>
      <w:tr w:rsidR="4B9CAD78" w14:paraId="56BC80C1" w14:textId="77777777" w:rsidTr="4B9CAD78">
        <w:trPr>
          <w:trHeight w:val="531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1B82FAB" w14:textId="39777E08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color w:val="FF0000"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Caso o indicado seja: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353C1B" w14:textId="2DAE97F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(  )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CEDIDO, (  ) CONCILIADOR, (  ) RESIDENTE            (  ) ESTAGIÁRIO</w:t>
            </w:r>
          </w:p>
        </w:tc>
        <w:tc>
          <w:tcPr>
            <w:tcW w:w="49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7CB0AE" w14:textId="5179B75C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SOLICITOU DESLIGAMENTO </w:t>
            </w: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(  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 ) SIM    (    ) NÃO </w:t>
            </w:r>
            <w:r w:rsidR="5DC8F81C"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4B9CAD78" w14:paraId="093DFA05" w14:textId="77777777" w:rsidTr="4B9CAD78">
        <w:trPr>
          <w:trHeight w:val="411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6C49FD12" w14:textId="6924E753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MATRÍCULA OU CPF: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151396" w14:textId="7777777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50D3EF37" w14:textId="505253D9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VÍNCULO: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34D887" w14:textId="6EBAD318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>(  )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EFETIVO                       </w:t>
            </w:r>
            <w:r w:rsidR="1D7F10B3"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     </w:t>
            </w:r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        (  )EXTRAQUADRO</w:t>
            </w:r>
          </w:p>
        </w:tc>
      </w:tr>
      <w:tr w:rsidR="4B9CAD78" w14:paraId="75FAA32D" w14:textId="77777777" w:rsidTr="4B9CAD78">
        <w:trPr>
          <w:trHeight w:val="300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2B4DE495" w14:textId="0BC2587A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CARGO PARA NOMEAÇÃO: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C66115" w14:textId="7777777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4B05C12B" w14:textId="352677D3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EXONERADO DE QUAL CARGO?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B0F910" w14:textId="7777777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4B9CAD78" w14:paraId="35D60C2A" w14:textId="77777777" w:rsidTr="4B9CAD78">
        <w:trPr>
          <w:trHeight w:val="300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04EE27B2" w14:textId="1D4284FB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DATA DA NOMEAÇÃO: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F07B9D" w14:textId="7777777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697F65E6" w14:textId="6F9BF09A" w:rsidR="4B9CAD78" w:rsidRDefault="4B9CAD78" w:rsidP="4B9CAD7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  <w:t>DATA DA EXONERAÇÃO: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A86DDC" w14:textId="7777777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4B9CAD78" w14:paraId="2295DFE0" w14:textId="77777777" w:rsidTr="4B9CAD78">
        <w:trPr>
          <w:trHeight w:val="300"/>
        </w:trPr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67D2C60" w14:textId="23CFCA39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LOTAÇÃO ATUAL (origem):</w:t>
            </w:r>
          </w:p>
        </w:tc>
        <w:tc>
          <w:tcPr>
            <w:tcW w:w="4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3CE491" w14:textId="77777777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2DCBA52B" w14:textId="70900AB9" w:rsidR="4B9CAD78" w:rsidRDefault="4B9CAD78" w:rsidP="4B9CAD78">
            <w:pPr>
              <w:spacing w:beforeAutospacing="1" w:afterAutospacing="1"/>
              <w:jc w:val="right"/>
              <w:outlineLvl w:val="3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CONSTA ANUÊNCIA EXPRESSA</w:t>
            </w:r>
            <w:r w:rsidRPr="4B9CAD78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4B9CAD7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DO JUIZ CEDENTE (art. 2º, III)?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84C33C" w14:textId="5D0D1DC9" w:rsidR="4B9CAD78" w:rsidRDefault="4B9CAD78" w:rsidP="4B9CAD78">
            <w:pPr>
              <w:spacing w:beforeAutospacing="1" w:afterAutospacing="1"/>
              <w:outlineLvl w:val="3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gramStart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  </w:t>
            </w:r>
            <w:proofErr w:type="gramEnd"/>
            <w:r w:rsidRPr="4B9CAD78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) SIM  (   ) N/A</w:t>
            </w:r>
          </w:p>
        </w:tc>
      </w:tr>
    </w:tbl>
    <w:p w14:paraId="7B062F9B" w14:textId="1F61BFD1" w:rsidR="00FD6DB5" w:rsidRPr="00986E46" w:rsidRDefault="00FD6DB5" w:rsidP="4B9CAD78">
      <w:pPr>
        <w:spacing w:after="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45458D0D" w14:textId="34BE0BC6" w:rsidR="00FD6DB5" w:rsidRPr="00986E46" w:rsidRDefault="00FD6DB5" w:rsidP="4B9CAD78">
      <w:pPr>
        <w:spacing w:beforeAutospacing="1" w:after="0" w:afterAutospacing="1" w:line="300" w:lineRule="atLeast"/>
        <w:jc w:val="both"/>
        <w:outlineLvl w:val="3"/>
        <w:rPr>
          <w:rFonts w:asciiTheme="majorHAnsi" w:hAnsiTheme="majorHAnsi" w:cstheme="majorBidi"/>
          <w:b/>
          <w:bCs/>
          <w:i/>
          <w:iCs/>
          <w:sz w:val="24"/>
          <w:szCs w:val="24"/>
        </w:rPr>
      </w:pPr>
    </w:p>
    <w:p w14:paraId="4EB435EE" w14:textId="754F911E" w:rsidR="00FD6DB5" w:rsidRPr="00986E46" w:rsidRDefault="5720F30C" w:rsidP="4B9CAD78">
      <w:pPr>
        <w:spacing w:beforeAutospacing="1" w:after="0" w:afterAutospacing="1" w:line="300" w:lineRule="atLeast"/>
        <w:jc w:val="both"/>
        <w:outlineLvl w:val="3"/>
        <w:rPr>
          <w:rFonts w:asciiTheme="majorHAnsi" w:eastAsiaTheme="majorEastAsia" w:hAnsiTheme="majorHAnsi" w:cstheme="majorBidi"/>
          <w:b/>
          <w:bCs/>
          <w:i/>
          <w:iCs/>
          <w:sz w:val="28"/>
          <w:szCs w:val="28"/>
        </w:rPr>
      </w:pPr>
      <w:r w:rsidRPr="4B9CAD78">
        <w:rPr>
          <w:rFonts w:asciiTheme="majorHAnsi" w:eastAsiaTheme="majorEastAsia" w:hAnsiTheme="majorHAnsi" w:cstheme="majorBidi"/>
          <w:b/>
          <w:bCs/>
          <w:i/>
          <w:iCs/>
          <w:sz w:val="28"/>
          <w:szCs w:val="28"/>
        </w:rPr>
        <w:lastRenderedPageBreak/>
        <w:t xml:space="preserve">Observação: </w:t>
      </w:r>
      <w:r w:rsidRPr="4B9CAD78">
        <w:rPr>
          <w:rFonts w:asciiTheme="majorHAnsi" w:eastAsiaTheme="majorEastAsia" w:hAnsiTheme="majorHAnsi" w:cstheme="majorBidi"/>
          <w:b/>
          <w:bCs/>
          <w:i/>
          <w:iCs/>
          <w:sz w:val="20"/>
          <w:szCs w:val="20"/>
        </w:rPr>
        <w:t>Para seguir com a indicação é necessário o desligamento de qualquer programa vinculado ao PJERJ. Exemplo: Cedido, conciliador, residente ou estagiário.</w:t>
      </w:r>
    </w:p>
    <w:p w14:paraId="46189EBA" w14:textId="34842CF1" w:rsidR="00FD6DB5" w:rsidRPr="00986E46" w:rsidRDefault="00FD6DB5" w:rsidP="4B9CAD78">
      <w:pPr>
        <w:spacing w:after="0"/>
        <w:jc w:val="center"/>
        <w:rPr>
          <w:rFonts w:asciiTheme="majorHAnsi" w:hAnsiTheme="majorHAnsi" w:cstheme="majorBidi"/>
          <w:sz w:val="10"/>
          <w:szCs w:val="10"/>
          <w:lang w:eastAsia="pt-BR"/>
        </w:rPr>
      </w:pPr>
    </w:p>
    <w:p w14:paraId="44FC0B33" w14:textId="3669DAE3" w:rsidR="4B9CAD78" w:rsidRDefault="4B9CAD78" w:rsidP="4B9CAD78">
      <w:pPr>
        <w:spacing w:after="0"/>
        <w:jc w:val="center"/>
        <w:rPr>
          <w:rFonts w:asciiTheme="majorHAnsi" w:hAnsiTheme="majorHAnsi" w:cstheme="majorBidi"/>
          <w:sz w:val="10"/>
          <w:szCs w:val="10"/>
          <w:lang w:eastAsia="pt-BR"/>
        </w:rPr>
      </w:pPr>
    </w:p>
    <w:p w14:paraId="6C447891" w14:textId="7EC353A4" w:rsidR="4B9CAD78" w:rsidRDefault="4B9CAD78" w:rsidP="4B9CAD78">
      <w:pPr>
        <w:spacing w:after="0"/>
        <w:jc w:val="center"/>
        <w:rPr>
          <w:rFonts w:asciiTheme="majorHAnsi" w:hAnsiTheme="majorHAnsi" w:cstheme="majorBidi"/>
          <w:sz w:val="10"/>
          <w:szCs w:val="10"/>
          <w:lang w:eastAsia="pt-BR"/>
        </w:rPr>
      </w:pPr>
    </w:p>
    <w:tbl>
      <w:tblPr>
        <w:tblStyle w:val="Tabelacomgrade"/>
        <w:tblW w:w="111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98"/>
      </w:tblGrid>
      <w:tr w:rsidR="00422FD1" w:rsidRPr="00300564" w14:paraId="4F6646CE" w14:textId="77777777" w:rsidTr="4B9CAD78">
        <w:trPr>
          <w:cantSplit/>
          <w:trHeight w:val="295"/>
          <w:tblHeader/>
          <w:jc w:val="center"/>
        </w:trPr>
        <w:tc>
          <w:tcPr>
            <w:tcW w:w="11198" w:type="dxa"/>
            <w:shd w:val="clear" w:color="auto" w:fill="EEECE1" w:themeFill="background2"/>
            <w:vAlign w:val="center"/>
          </w:tcPr>
          <w:p w14:paraId="1702543C" w14:textId="039A5DFD" w:rsidR="00422FD1" w:rsidRPr="00983BFF" w:rsidRDefault="00422FD1" w:rsidP="00B708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4DBE2C9B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pt-BR"/>
              </w:rPr>
              <w:t>📌</w:t>
            </w:r>
            <w:r w:rsidRPr="4DBE2C9B"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pt-BR"/>
              </w:rPr>
              <w:t xml:space="preserve"> Informações adicionais:</w:t>
            </w:r>
          </w:p>
        </w:tc>
      </w:tr>
      <w:tr w:rsidR="00422FD1" w:rsidRPr="00300564" w14:paraId="29CB72B5" w14:textId="77777777" w:rsidTr="4B9CAD78">
        <w:trPr>
          <w:trHeight w:val="760"/>
          <w:jc w:val="center"/>
        </w:trPr>
        <w:tc>
          <w:tcPr>
            <w:tcW w:w="11198" w:type="dxa"/>
            <w:vAlign w:val="center"/>
          </w:tcPr>
          <w:p w14:paraId="00F99697" w14:textId="0642332F" w:rsidR="003649B0" w:rsidRPr="00422FD1" w:rsidRDefault="1BD9F3CF" w:rsidP="4B9CAD78">
            <w:pPr>
              <w:ind w:left="173" w:right="177"/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4B9CAD78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Favor a</w:t>
            </w:r>
            <w:r w:rsidR="72EC5B9F" w:rsidRPr="4B9CAD78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crescent</w:t>
            </w:r>
            <w:r w:rsidR="7C83F989" w:rsidRPr="4B9CAD78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ar</w:t>
            </w:r>
            <w:r w:rsidR="72EC5B9F" w:rsidRPr="4B9CAD78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nes</w:t>
            </w:r>
            <w:r w:rsidR="1084A8A0" w:rsidRPr="4B9CAD78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t</w:t>
            </w:r>
            <w:r w:rsidR="72EC5B9F" w:rsidRPr="4B9CAD78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e campo qualquer informação a respeito dos indicados que considere relevante para a agilidade do processo de nomeação, como licença</w:t>
            </w:r>
            <w:r w:rsidR="1084A8A0" w:rsidRPr="4B9CAD78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-gestante, licença saúde, atuação em programas do PJERJ que exijam sua dispensa, como o programa de estágio, </w:t>
            </w:r>
            <w:proofErr w:type="gramStart"/>
            <w:r w:rsidR="1084A8A0" w:rsidRPr="4B9CAD78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residente</w:t>
            </w:r>
            <w:r w:rsidR="0D20DBE7" w:rsidRPr="4B9CAD78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e</w:t>
            </w:r>
            <w:r w:rsidR="1084A8A0" w:rsidRPr="4B9CAD78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etc.</w:t>
            </w:r>
            <w:proofErr w:type="gramEnd"/>
          </w:p>
          <w:p w14:paraId="408E2FC5" w14:textId="13873FB3" w:rsidR="003649B0" w:rsidRPr="00422FD1" w:rsidRDefault="003649B0" w:rsidP="4B9CAD78">
            <w:pPr>
              <w:ind w:left="173" w:right="177"/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</w:tc>
      </w:tr>
      <w:tr w:rsidR="00736DD8" w:rsidRPr="00300564" w14:paraId="24BF1446" w14:textId="77777777" w:rsidTr="4B9CAD78">
        <w:trPr>
          <w:trHeight w:val="760"/>
          <w:jc w:val="center"/>
        </w:trPr>
        <w:tc>
          <w:tcPr>
            <w:tcW w:w="11198" w:type="dxa"/>
            <w:vAlign w:val="center"/>
          </w:tcPr>
          <w:p w14:paraId="6FAB621F" w14:textId="77777777" w:rsidR="00736DD8" w:rsidRDefault="00736DD8" w:rsidP="00736DD8">
            <w:pPr>
              <w:ind w:left="173" w:right="177" w:firstLine="113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EA7846" w14:textId="77777777" w:rsidR="00736DD8" w:rsidRDefault="00736DD8" w:rsidP="00736DD8">
            <w:pPr>
              <w:ind w:left="173" w:right="177" w:firstLine="113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C6B239" w14:textId="77777777" w:rsidR="00736DD8" w:rsidRDefault="00736DD8" w:rsidP="00736DD8">
            <w:pPr>
              <w:ind w:left="173" w:right="177" w:firstLine="113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DA6771" w14:textId="77777777" w:rsidR="00736DD8" w:rsidRDefault="00736DD8" w:rsidP="00BA5461">
            <w:pPr>
              <w:ind w:right="17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4889D75" w14:textId="1ADBC47A" w:rsidR="198ECCC2" w:rsidRDefault="198ECCC2" w:rsidP="4B9CAD78">
      <w:pPr>
        <w:rPr>
          <w:rFonts w:asciiTheme="majorHAnsi" w:hAnsiTheme="majorHAnsi" w:cstheme="majorBidi"/>
          <w:sz w:val="24"/>
          <w:szCs w:val="24"/>
        </w:rPr>
      </w:pPr>
    </w:p>
    <w:p w14:paraId="47A3F949" w14:textId="6642D821" w:rsidR="00F57F88" w:rsidRPr="00AE7AFA" w:rsidRDefault="00AE7AFA" w:rsidP="4B9CAD78">
      <w:pPr>
        <w:ind w:firstLine="1134"/>
        <w:rPr>
          <w:rFonts w:asciiTheme="majorHAnsi" w:hAnsiTheme="majorHAnsi" w:cstheme="majorBidi"/>
          <w:b/>
          <w:bCs/>
          <w:sz w:val="28"/>
          <w:szCs w:val="28"/>
        </w:rPr>
      </w:pPr>
      <w:r w:rsidRPr="4B9CAD78">
        <w:rPr>
          <w:rFonts w:asciiTheme="majorHAnsi" w:hAnsiTheme="majorHAnsi" w:cstheme="majorBidi"/>
          <w:b/>
          <w:bCs/>
          <w:sz w:val="24"/>
          <w:szCs w:val="24"/>
        </w:rPr>
        <w:t xml:space="preserve">                                       </w:t>
      </w:r>
      <w:r w:rsidR="008B1239" w:rsidRPr="4B9CAD78">
        <w:rPr>
          <w:rFonts w:asciiTheme="majorHAnsi" w:hAnsiTheme="majorHAnsi" w:cstheme="majorBidi"/>
          <w:b/>
          <w:bCs/>
          <w:sz w:val="28"/>
          <w:szCs w:val="28"/>
        </w:rPr>
        <w:t xml:space="preserve">Nome(s) e </w:t>
      </w:r>
      <w:r w:rsidR="00F57F88" w:rsidRPr="4B9CAD78">
        <w:rPr>
          <w:rFonts w:asciiTheme="majorHAnsi" w:hAnsiTheme="majorHAnsi" w:cstheme="majorBidi"/>
          <w:b/>
          <w:bCs/>
          <w:sz w:val="28"/>
          <w:szCs w:val="28"/>
        </w:rPr>
        <w:t>Assinatura</w:t>
      </w:r>
      <w:r w:rsidR="008B1239" w:rsidRPr="4B9CAD78">
        <w:rPr>
          <w:rFonts w:asciiTheme="majorHAnsi" w:hAnsiTheme="majorHAnsi" w:cstheme="majorBidi"/>
          <w:b/>
          <w:bCs/>
          <w:sz w:val="28"/>
          <w:szCs w:val="28"/>
        </w:rPr>
        <w:t>(s)</w:t>
      </w:r>
      <w:r w:rsidR="00F57F88" w:rsidRPr="4B9CAD78">
        <w:rPr>
          <w:rFonts w:asciiTheme="majorHAnsi" w:hAnsiTheme="majorHAnsi" w:cstheme="majorBidi"/>
          <w:b/>
          <w:bCs/>
          <w:sz w:val="28"/>
          <w:szCs w:val="28"/>
        </w:rPr>
        <w:t xml:space="preserve"> do</w:t>
      </w:r>
      <w:r w:rsidR="008B1239" w:rsidRPr="4B9CAD78">
        <w:rPr>
          <w:rFonts w:asciiTheme="majorHAnsi" w:hAnsiTheme="majorHAnsi" w:cstheme="majorBidi"/>
          <w:b/>
          <w:bCs/>
          <w:sz w:val="28"/>
          <w:szCs w:val="28"/>
        </w:rPr>
        <w:t>(</w:t>
      </w:r>
      <w:r w:rsidR="71115BE1" w:rsidRPr="4B9CAD78">
        <w:rPr>
          <w:rFonts w:asciiTheme="majorHAnsi" w:hAnsiTheme="majorHAnsi" w:cstheme="majorBidi"/>
          <w:b/>
          <w:bCs/>
          <w:sz w:val="28"/>
          <w:szCs w:val="28"/>
        </w:rPr>
        <w:t>a</w:t>
      </w:r>
      <w:r w:rsidR="008B1239" w:rsidRPr="4B9CAD78">
        <w:rPr>
          <w:rFonts w:asciiTheme="majorHAnsi" w:hAnsiTheme="majorHAnsi" w:cstheme="majorBidi"/>
          <w:b/>
          <w:bCs/>
          <w:sz w:val="28"/>
          <w:szCs w:val="28"/>
        </w:rPr>
        <w:t>s)</w:t>
      </w:r>
      <w:r w:rsidR="00F57F88" w:rsidRPr="4B9CAD78">
        <w:rPr>
          <w:rFonts w:asciiTheme="majorHAnsi" w:hAnsiTheme="majorHAnsi" w:cstheme="majorBidi"/>
          <w:b/>
          <w:bCs/>
          <w:sz w:val="28"/>
          <w:szCs w:val="28"/>
        </w:rPr>
        <w:t xml:space="preserve"> Magistrado</w:t>
      </w:r>
      <w:r w:rsidR="008B1239" w:rsidRPr="4B9CAD78">
        <w:rPr>
          <w:rFonts w:asciiTheme="majorHAnsi" w:hAnsiTheme="majorHAnsi" w:cstheme="majorBidi"/>
          <w:b/>
          <w:bCs/>
          <w:sz w:val="28"/>
          <w:szCs w:val="28"/>
        </w:rPr>
        <w:t>(</w:t>
      </w:r>
      <w:r w:rsidR="5902046D" w:rsidRPr="4B9CAD78">
        <w:rPr>
          <w:rFonts w:asciiTheme="majorHAnsi" w:hAnsiTheme="majorHAnsi" w:cstheme="majorBidi"/>
          <w:b/>
          <w:bCs/>
          <w:sz w:val="28"/>
          <w:szCs w:val="28"/>
        </w:rPr>
        <w:t>a</w:t>
      </w:r>
      <w:r w:rsidR="008B1239" w:rsidRPr="4B9CAD78">
        <w:rPr>
          <w:rFonts w:asciiTheme="majorHAnsi" w:hAnsiTheme="majorHAnsi" w:cstheme="majorBidi"/>
          <w:b/>
          <w:bCs/>
          <w:sz w:val="28"/>
          <w:szCs w:val="28"/>
        </w:rPr>
        <w:t>s)</w:t>
      </w:r>
    </w:p>
    <w:p w14:paraId="7043B42B" w14:textId="77777777" w:rsidR="00AE7AFA" w:rsidRPr="00AE7AFA" w:rsidRDefault="00AE7AFA" w:rsidP="4B9CAD78">
      <w:pPr>
        <w:ind w:firstLine="1134"/>
        <w:rPr>
          <w:rFonts w:asciiTheme="majorHAnsi" w:hAnsiTheme="majorHAnsi" w:cstheme="majorBidi"/>
          <w:b/>
          <w:bCs/>
          <w:sz w:val="24"/>
          <w:szCs w:val="24"/>
        </w:rPr>
      </w:pPr>
    </w:p>
    <w:p w14:paraId="3F9EE1F4" w14:textId="5EFBC9B9" w:rsidR="00AE7AFA" w:rsidRPr="00AE7AFA" w:rsidRDefault="00E706CB" w:rsidP="4B9CAD78">
      <w:pPr>
        <w:pBdr>
          <w:bottom w:val="single" w:sz="12" w:space="1" w:color="auto"/>
        </w:pBdr>
        <w:rPr>
          <w:rFonts w:asciiTheme="majorHAnsi" w:hAnsiTheme="majorHAnsi" w:cstheme="majorBidi"/>
          <w:b/>
          <w:bCs/>
          <w:sz w:val="24"/>
          <w:szCs w:val="24"/>
        </w:rPr>
      </w:pPr>
      <w:r w:rsidRPr="4B9CAD78">
        <w:rPr>
          <w:rFonts w:asciiTheme="majorHAnsi" w:hAnsiTheme="majorHAnsi" w:cstheme="majorBidi"/>
          <w:b/>
          <w:bCs/>
          <w:sz w:val="24"/>
          <w:szCs w:val="24"/>
        </w:rPr>
        <w:t>Nome:                                                                                                                           Assinatura:</w:t>
      </w:r>
    </w:p>
    <w:p w14:paraId="68D86E1F" w14:textId="7E697E86" w:rsidR="00AE7AFA" w:rsidRPr="00AE7AFA" w:rsidRDefault="4963902D" w:rsidP="4B9CAD78">
      <w:pPr>
        <w:rPr>
          <w:rFonts w:asciiTheme="majorHAnsi" w:hAnsiTheme="majorHAnsi" w:cstheme="majorBidi"/>
          <w:sz w:val="24"/>
          <w:szCs w:val="24"/>
        </w:rPr>
      </w:pPr>
      <w:r w:rsidRPr="4B9CAD78">
        <w:rPr>
          <w:rFonts w:asciiTheme="majorHAnsi" w:hAnsiTheme="majorHAnsi" w:cstheme="majorBidi"/>
          <w:sz w:val="24"/>
          <w:szCs w:val="24"/>
        </w:rPr>
        <w:t xml:space="preserve">Magistrado (a) </w:t>
      </w:r>
      <w:r w:rsidR="00AE7AFA" w:rsidRPr="4B9CAD78">
        <w:rPr>
          <w:rFonts w:asciiTheme="majorHAnsi" w:hAnsiTheme="majorHAnsi" w:cstheme="majorBidi"/>
          <w:sz w:val="24"/>
          <w:szCs w:val="24"/>
        </w:rPr>
        <w:t>Cedente</w:t>
      </w:r>
      <w:r w:rsidR="2B8A8FDC" w:rsidRPr="4B9CAD78">
        <w:rPr>
          <w:rFonts w:asciiTheme="majorHAnsi" w:hAnsiTheme="majorHAnsi" w:cstheme="majorBidi"/>
          <w:sz w:val="24"/>
          <w:szCs w:val="24"/>
        </w:rPr>
        <w:t xml:space="preserve"> </w:t>
      </w:r>
      <w:r w:rsidR="2B8A8FDC" w:rsidRPr="4B9CAD78">
        <w:rPr>
          <w:rFonts w:asciiTheme="majorHAnsi" w:hAnsiTheme="majorHAnsi" w:cstheme="majorBidi"/>
        </w:rPr>
        <w:t>(anuência expressa do magistrado pode constar no corpo do e-mail, encaminhado com o Ofício)</w:t>
      </w:r>
    </w:p>
    <w:p w14:paraId="5B9E3EA6" w14:textId="77777777" w:rsidR="00AE7AFA" w:rsidRPr="00AE7AFA" w:rsidRDefault="00AE7AFA" w:rsidP="4B9CAD78">
      <w:pPr>
        <w:ind w:firstLine="1134"/>
        <w:rPr>
          <w:rFonts w:asciiTheme="majorHAnsi" w:hAnsiTheme="majorHAnsi" w:cstheme="majorBidi"/>
          <w:b/>
          <w:bCs/>
          <w:sz w:val="24"/>
          <w:szCs w:val="24"/>
        </w:rPr>
      </w:pPr>
    </w:p>
    <w:p w14:paraId="2731A255" w14:textId="5EFBC9B9" w:rsidR="2B8A8FDC" w:rsidRDefault="2B8A8FDC" w:rsidP="4B9CAD78">
      <w:pPr>
        <w:pBdr>
          <w:bottom w:val="single" w:sz="12" w:space="1" w:color="auto"/>
        </w:pBdr>
        <w:rPr>
          <w:rFonts w:asciiTheme="majorHAnsi" w:hAnsiTheme="majorHAnsi" w:cstheme="majorBidi"/>
          <w:b/>
          <w:bCs/>
          <w:sz w:val="24"/>
          <w:szCs w:val="24"/>
        </w:rPr>
      </w:pPr>
      <w:r w:rsidRPr="4B9CAD78">
        <w:rPr>
          <w:rFonts w:asciiTheme="majorHAnsi" w:hAnsiTheme="majorHAnsi" w:cstheme="majorBidi"/>
          <w:b/>
          <w:bCs/>
          <w:sz w:val="24"/>
          <w:szCs w:val="24"/>
        </w:rPr>
        <w:t>Nome:                                                                                                                           Assinatura:</w:t>
      </w:r>
    </w:p>
    <w:p w14:paraId="47006E9D" w14:textId="628F86E0" w:rsidR="00AE7AFA" w:rsidRPr="00AE7AFA" w:rsidRDefault="4802493C" w:rsidP="4B9CAD78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 w:rsidRPr="4B9CAD78">
        <w:rPr>
          <w:rFonts w:asciiTheme="majorHAnsi" w:hAnsiTheme="majorHAnsi" w:cstheme="majorBidi"/>
          <w:b/>
          <w:bCs/>
          <w:sz w:val="24"/>
          <w:szCs w:val="24"/>
        </w:rPr>
        <w:t>MAGISTRADO</w:t>
      </w:r>
      <w:r w:rsidR="45638E51" w:rsidRPr="4B9CAD78">
        <w:rPr>
          <w:rFonts w:asciiTheme="majorHAnsi" w:hAnsiTheme="majorHAnsi" w:cstheme="majorBidi"/>
          <w:b/>
          <w:bCs/>
          <w:sz w:val="24"/>
          <w:szCs w:val="24"/>
        </w:rPr>
        <w:t xml:space="preserve">(A) </w:t>
      </w:r>
      <w:r w:rsidR="00AE7AFA" w:rsidRPr="4B9CAD78">
        <w:rPr>
          <w:rFonts w:asciiTheme="majorHAnsi" w:hAnsiTheme="majorHAnsi" w:cstheme="majorBidi"/>
          <w:b/>
          <w:bCs/>
          <w:sz w:val="24"/>
          <w:szCs w:val="24"/>
        </w:rPr>
        <w:t>S</w:t>
      </w:r>
      <w:r w:rsidR="7D2651F3" w:rsidRPr="4B9CAD78">
        <w:rPr>
          <w:rFonts w:asciiTheme="majorHAnsi" w:hAnsiTheme="majorHAnsi" w:cstheme="majorBidi"/>
          <w:b/>
          <w:bCs/>
          <w:sz w:val="24"/>
          <w:szCs w:val="24"/>
        </w:rPr>
        <w:t>OLICITANTE</w:t>
      </w:r>
    </w:p>
    <w:p w14:paraId="07AFF11A" w14:textId="03C11A89" w:rsidR="00AA3826" w:rsidRDefault="00AA3826" w:rsidP="00245021">
      <w:pPr>
        <w:ind w:firstLine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C381B4D" w14:textId="77777777" w:rsidR="005F39DC" w:rsidRDefault="005F39DC" w:rsidP="00245021">
      <w:pPr>
        <w:spacing w:before="120" w:after="120" w:line="300" w:lineRule="atLeast"/>
        <w:ind w:firstLine="1134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pt-BR"/>
        </w:rPr>
      </w:pPr>
    </w:p>
    <w:p w14:paraId="05C1F163" w14:textId="71C9F7E6" w:rsidR="00AA3826" w:rsidRDefault="00AA3826" w:rsidP="00245021">
      <w:pPr>
        <w:spacing w:before="120" w:after="120" w:line="300" w:lineRule="atLeast"/>
        <w:ind w:firstLine="1134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pt-BR"/>
        </w:rPr>
      </w:pPr>
      <w:r w:rsidRPr="00F67022">
        <w:rPr>
          <w:rFonts w:ascii="Segoe UI Emoji" w:eastAsia="Times New Roman" w:hAnsi="Segoe UI Emoji" w:cs="Segoe UI Emoji"/>
          <w:b/>
          <w:bCs/>
          <w:sz w:val="27"/>
          <w:szCs w:val="27"/>
          <w:lang w:eastAsia="pt-BR"/>
        </w:rPr>
        <w:t>🏛</w:t>
      </w:r>
      <w:r w:rsidRPr="00F67022">
        <w:rPr>
          <w:rFonts w:asciiTheme="majorHAnsi" w:eastAsia="Times New Roman" w:hAnsiTheme="majorHAnsi" w:cstheme="majorHAnsi"/>
          <w:b/>
          <w:bCs/>
          <w:sz w:val="27"/>
          <w:szCs w:val="27"/>
          <w:lang w:eastAsia="pt-BR"/>
        </w:rPr>
        <w:t>️ ORIENTAÇÕES AOS MAGISTRADO</w:t>
      </w:r>
      <w:r w:rsidR="00F67022" w:rsidRPr="00F67022">
        <w:rPr>
          <w:rFonts w:asciiTheme="majorHAnsi" w:eastAsia="Times New Roman" w:hAnsiTheme="majorHAnsi" w:cstheme="majorHAnsi"/>
          <w:b/>
          <w:bCs/>
          <w:sz w:val="27"/>
          <w:szCs w:val="27"/>
          <w:lang w:eastAsia="pt-BR"/>
        </w:rPr>
        <w:t>S</w:t>
      </w:r>
    </w:p>
    <w:p w14:paraId="58858C6C" w14:textId="77777777" w:rsidR="003649B0" w:rsidRPr="00F67022" w:rsidRDefault="003649B0" w:rsidP="003649B0">
      <w:pPr>
        <w:spacing w:before="120" w:after="120" w:line="300" w:lineRule="atLeast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pt-BR"/>
        </w:rPr>
      </w:pPr>
    </w:p>
    <w:p w14:paraId="5CC0600A" w14:textId="3FC8AB86" w:rsidR="009D4082" w:rsidRDefault="009D4082" w:rsidP="00245021">
      <w:pPr>
        <w:spacing w:after="120" w:line="240" w:lineRule="auto"/>
        <w:ind w:firstLine="1134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F578F1">
        <w:rPr>
          <w:rFonts w:ascii="Segoe UI Emoji" w:eastAsia="Times New Roman" w:hAnsi="Segoe UI Emoji" w:cs="Segoe UI Emoji"/>
          <w:b/>
          <w:bCs/>
          <w:sz w:val="24"/>
          <w:szCs w:val="24"/>
          <w:lang w:eastAsia="pt-BR"/>
        </w:rPr>
        <w:t>📌</w:t>
      </w:r>
      <w:r w:rsidRPr="00F578F1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 Estrutura </w:t>
      </w:r>
      <w:r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Organizacional dos Juízos</w:t>
      </w:r>
    </w:p>
    <w:p w14:paraId="1D98BB3B" w14:textId="77777777" w:rsidR="00186872" w:rsidRDefault="00186872" w:rsidP="00716471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440"/>
        <w:gridCol w:w="920"/>
        <w:gridCol w:w="1420"/>
        <w:gridCol w:w="2420"/>
      </w:tblGrid>
      <w:tr w:rsidR="00F72DB3" w:rsidRPr="00F72DB3" w14:paraId="5202F689" w14:textId="77777777" w:rsidTr="00F72DB3">
        <w:trPr>
          <w:trHeight w:val="960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B237856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ACC4F89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Tipo de Cargo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B1421E0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643F75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É cargo privativo de servidor efetivo?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E31E02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Exige anuência do Juiz </w:t>
            </w:r>
            <w:proofErr w:type="gramStart"/>
            <w:r w:rsidRPr="00F72DB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Cedente?(</w:t>
            </w:r>
            <w:proofErr w:type="gramEnd"/>
            <w:r w:rsidRPr="00F72DB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caso o servidor indicado esteja em outra unidade organizacional)</w:t>
            </w:r>
          </w:p>
        </w:tc>
      </w:tr>
      <w:tr w:rsidR="00F72DB3" w:rsidRPr="00F72DB3" w14:paraId="61D564FE" w14:textId="77777777" w:rsidTr="00F72DB3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CE5E" w14:textId="77777777" w:rsidR="00F72DB3" w:rsidRPr="00F72DB3" w:rsidRDefault="00F72DB3" w:rsidP="00F72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 xml:space="preserve">* </w:t>
            </w:r>
            <w:proofErr w:type="spellStart"/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Sercretário</w:t>
            </w:r>
            <w:proofErr w:type="spellEnd"/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 xml:space="preserve"> de Juiz (1º Secretário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DBDF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Cargo em Comissão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A6D2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DAS-6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9198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3CC0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  <w:tr w:rsidR="00F72DB3" w:rsidRPr="00F72DB3" w14:paraId="0B662C8E" w14:textId="77777777" w:rsidTr="00F72DB3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5CE8" w14:textId="77777777" w:rsidR="00F72DB3" w:rsidRPr="00F72DB3" w:rsidRDefault="00F72DB3" w:rsidP="00F72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*2º Secretário de Juiz (2º Secretário)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1B0F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Cargo em Comissão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BBB5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DAI-6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DD80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7408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  <w:tr w:rsidR="00F72DB3" w:rsidRPr="00F72DB3" w14:paraId="6B19F265" w14:textId="77777777" w:rsidTr="00F72DB3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E84C" w14:textId="77777777" w:rsidR="00F72DB3" w:rsidRPr="00F72DB3" w:rsidRDefault="00F72DB3" w:rsidP="00F72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*Assistente de Gabinete do Juízo (3º Secretário)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ABF6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Cargo em Comissão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DBFA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DAI-6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D6F7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B712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F72DB3" w:rsidRPr="00F72DB3" w14:paraId="33DDE7FE" w14:textId="77777777" w:rsidTr="00F72DB3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0A1F" w14:textId="77777777" w:rsidR="00F72DB3" w:rsidRPr="00F72DB3" w:rsidRDefault="00F72DB3" w:rsidP="00F72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*</w:t>
            </w:r>
            <w:proofErr w:type="spellStart"/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Auiliar</w:t>
            </w:r>
            <w:proofErr w:type="spellEnd"/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 xml:space="preserve"> de Gabinete III do Juízo (4º Secretário)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23CC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Função Gratificada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2F76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CAI-4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A080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3827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F72DB3" w:rsidRPr="00F72DB3" w14:paraId="056DB041" w14:textId="77777777" w:rsidTr="00F72DB3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BB1C" w14:textId="77777777" w:rsidR="00F72DB3" w:rsidRPr="00F72DB3" w:rsidRDefault="00F72DB3" w:rsidP="00F72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*Chefe de Serventia judicial de 1ª Instância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1815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Função Gratificada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C195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sz w:val="16"/>
                <w:szCs w:val="16"/>
                <w:lang w:eastAsia="pt-BR"/>
              </w:rPr>
              <w:t>DAS-6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56F4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C912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  <w:tr w:rsidR="00F72DB3" w:rsidRPr="00F72DB3" w14:paraId="226F4A5B" w14:textId="77777777" w:rsidTr="00F72DB3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52A0" w14:textId="77777777" w:rsidR="00F72DB3" w:rsidRPr="00F72DB3" w:rsidRDefault="00F72DB3" w:rsidP="00F72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*Substituto de Chefe de Serventia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B9FD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Função Gratificada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EE09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sz w:val="16"/>
                <w:szCs w:val="16"/>
                <w:lang w:eastAsia="pt-BR"/>
              </w:rPr>
              <w:t>CAI-6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A1EA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7542" w14:textId="77777777" w:rsidR="00F72DB3" w:rsidRPr="00F72DB3" w:rsidRDefault="00F72DB3" w:rsidP="00F72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</w:pPr>
            <w:r w:rsidRPr="00F72DB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</w:tbl>
    <w:p w14:paraId="25183079" w14:textId="77777777" w:rsidR="00F72DB3" w:rsidRPr="00300564" w:rsidRDefault="00F72DB3" w:rsidP="00245021">
      <w:pPr>
        <w:spacing w:after="0" w:line="240" w:lineRule="auto"/>
        <w:ind w:firstLine="1134"/>
        <w:rPr>
          <w:rFonts w:asciiTheme="majorHAnsi" w:hAnsiTheme="majorHAnsi" w:cstheme="majorHAnsi"/>
        </w:rPr>
      </w:pPr>
    </w:p>
    <w:p w14:paraId="0B9874D6" w14:textId="77777777" w:rsidR="003F22AD" w:rsidRDefault="003F22AD" w:rsidP="00245021">
      <w:pPr>
        <w:spacing w:after="0" w:line="240" w:lineRule="auto"/>
        <w:ind w:firstLine="1134"/>
        <w:outlineLvl w:val="3"/>
        <w:rPr>
          <w:rFonts w:ascii="Segoe UI Emoji" w:eastAsia="Times New Roman" w:hAnsi="Segoe UI Emoji" w:cs="Segoe UI Emoji"/>
          <w:b/>
          <w:bCs/>
          <w:sz w:val="24"/>
          <w:szCs w:val="24"/>
          <w:lang w:eastAsia="pt-BR"/>
        </w:rPr>
      </w:pPr>
    </w:p>
    <w:p w14:paraId="1F157103" w14:textId="2A940534" w:rsidR="00F67022" w:rsidRPr="00262F50" w:rsidRDefault="00F67022" w:rsidP="00245021">
      <w:pPr>
        <w:spacing w:after="0" w:line="240" w:lineRule="auto"/>
        <w:ind w:firstLine="1134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F578F1">
        <w:rPr>
          <w:rFonts w:ascii="Segoe UI Emoji" w:eastAsia="Times New Roman" w:hAnsi="Segoe UI Emoji" w:cs="Segoe UI Emoji"/>
          <w:b/>
          <w:bCs/>
          <w:sz w:val="24"/>
          <w:szCs w:val="24"/>
          <w:lang w:eastAsia="pt-BR"/>
        </w:rPr>
        <w:t>❓</w:t>
      </w:r>
      <w:r w:rsidRPr="00F578F1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 Dúvidas?</w:t>
      </w:r>
      <w:r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 </w:t>
      </w:r>
      <w:r w:rsidRPr="00F578F1">
        <w:rPr>
          <w:rFonts w:ascii="Segoe UI" w:eastAsia="Times New Roman" w:hAnsi="Segoe UI" w:cs="Segoe UI"/>
          <w:sz w:val="21"/>
          <w:szCs w:val="21"/>
          <w:lang w:eastAsia="pt-BR"/>
        </w:rPr>
        <w:t xml:space="preserve">Entre em contato com </w:t>
      </w:r>
      <w:r>
        <w:rPr>
          <w:rFonts w:ascii="Segoe UI" w:eastAsia="Times New Roman" w:hAnsi="Segoe UI" w:cs="Segoe UI"/>
          <w:sz w:val="21"/>
          <w:szCs w:val="21"/>
          <w:lang w:eastAsia="pt-BR"/>
        </w:rPr>
        <w:t xml:space="preserve">nossa </w:t>
      </w:r>
      <w:r w:rsidRPr="00F578F1">
        <w:rPr>
          <w:rFonts w:ascii="Segoe UI" w:eastAsia="Times New Roman" w:hAnsi="Segoe UI" w:cs="Segoe UI"/>
          <w:sz w:val="21"/>
          <w:szCs w:val="21"/>
          <w:lang w:eastAsia="pt-BR"/>
        </w:rPr>
        <w:t>equipe:</w:t>
      </w:r>
    </w:p>
    <w:p w14:paraId="3D0F490C" w14:textId="085BA669" w:rsidR="00F67022" w:rsidRDefault="00F67022" w:rsidP="003649B0">
      <w:pPr>
        <w:spacing w:before="100" w:beforeAutospacing="1" w:after="0" w:line="240" w:lineRule="auto"/>
        <w:ind w:left="1134"/>
      </w:pPr>
      <w:r w:rsidRPr="4DBE2C9B">
        <w:rPr>
          <w:rFonts w:ascii="Segoe UI Emoji" w:eastAsia="Times New Roman" w:hAnsi="Segoe UI Emoji" w:cs="Segoe UI Emoji"/>
          <w:sz w:val="21"/>
          <w:szCs w:val="21"/>
          <w:lang w:eastAsia="pt-BR"/>
        </w:rPr>
        <w:t>📍</w:t>
      </w:r>
      <w:r w:rsidRPr="4DBE2C9B">
        <w:rPr>
          <w:rFonts w:ascii="Segoe UI" w:eastAsia="Times New Roman" w:hAnsi="Segoe UI" w:cs="Segoe UI"/>
          <w:sz w:val="21"/>
          <w:szCs w:val="21"/>
          <w:lang w:eastAsia="pt-BR"/>
        </w:rPr>
        <w:t>SELOD</w:t>
      </w:r>
      <w:r>
        <w:br/>
      </w:r>
      <w:r w:rsidRPr="4DBE2C9B">
        <w:rPr>
          <w:rFonts w:ascii="Segoe UI Emoji" w:eastAsia="Times New Roman" w:hAnsi="Segoe UI Emoji" w:cs="Segoe UI Emoji"/>
          <w:sz w:val="21"/>
          <w:szCs w:val="21"/>
          <w:lang w:eastAsia="pt-BR"/>
        </w:rPr>
        <w:t>📞</w:t>
      </w:r>
      <w:r w:rsidRPr="4DBE2C9B">
        <w:rPr>
          <w:rFonts w:ascii="Segoe UI" w:eastAsia="Times New Roman" w:hAnsi="Segoe UI" w:cs="Segoe UI"/>
          <w:sz w:val="21"/>
          <w:szCs w:val="21"/>
          <w:lang w:eastAsia="pt-BR"/>
        </w:rPr>
        <w:t xml:space="preserve"> Ramal: </w:t>
      </w:r>
      <w:r w:rsidRPr="4DBE2C9B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1892</w:t>
      </w:r>
      <w:r>
        <w:br/>
      </w:r>
      <w:r w:rsidRPr="4DBE2C9B">
        <w:rPr>
          <w:rFonts w:ascii="Segoe UI Emoji" w:eastAsia="Times New Roman" w:hAnsi="Segoe UI Emoji" w:cs="Segoe UI Emoji"/>
          <w:sz w:val="21"/>
          <w:szCs w:val="21"/>
          <w:lang w:eastAsia="pt-BR"/>
        </w:rPr>
        <w:t>📧</w:t>
      </w:r>
      <w:r w:rsidRPr="4DBE2C9B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hyperlink r:id="rId11" w:history="1">
        <w:r w:rsidRPr="00617780">
          <w:rPr>
            <w:rStyle w:val="Hyperlink"/>
            <w:rFonts w:ascii="Segoe UI" w:eastAsia="Times New Roman" w:hAnsi="Segoe UI" w:cs="Segoe UI"/>
            <w:sz w:val="21"/>
            <w:szCs w:val="21"/>
            <w:lang w:eastAsia="pt-BR"/>
          </w:rPr>
          <w:t>dipes.selod@tjrj.jus.br</w:t>
        </w:r>
      </w:hyperlink>
    </w:p>
    <w:p w14:paraId="42041E4B" w14:textId="77777777" w:rsidR="003F22AD" w:rsidRPr="00262F50" w:rsidRDefault="003F22AD" w:rsidP="003649B0">
      <w:pPr>
        <w:spacing w:before="100" w:beforeAutospacing="1" w:after="0" w:line="240" w:lineRule="auto"/>
        <w:ind w:left="1134"/>
        <w:rPr>
          <w:rFonts w:ascii="Segoe UI" w:eastAsia="Times New Roman" w:hAnsi="Segoe UI" w:cs="Segoe UI"/>
          <w:sz w:val="21"/>
          <w:szCs w:val="21"/>
          <w:lang w:eastAsia="pt-BR"/>
        </w:rPr>
      </w:pPr>
    </w:p>
    <w:p w14:paraId="704876E5" w14:textId="77777777" w:rsidR="00F67022" w:rsidRDefault="003F22AD" w:rsidP="00245021">
      <w:pPr>
        <w:shd w:val="clear" w:color="auto" w:fill="FFFFFF"/>
        <w:spacing w:line="300" w:lineRule="atLeast"/>
        <w:ind w:firstLine="1134"/>
        <w:textAlignment w:val="baseline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pict w14:anchorId="45436444">
          <v:rect id="_x0000_i1025" style="width:0;height:1.5pt" o:hralign="center" o:hrstd="t" o:hr="t" fillcolor="#a0a0a0" stroked="f"/>
        </w:pict>
      </w:r>
    </w:p>
    <w:p w14:paraId="270616AB" w14:textId="77777777" w:rsidR="00F67022" w:rsidRPr="00F578F1" w:rsidRDefault="00F67022" w:rsidP="00245021">
      <w:pPr>
        <w:spacing w:before="100" w:beforeAutospacing="1" w:after="100" w:afterAutospacing="1" w:line="300" w:lineRule="atLeast"/>
        <w:ind w:firstLine="1134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F578F1">
        <w:rPr>
          <w:rFonts w:ascii="Segoe UI Emoji" w:eastAsia="Times New Roman" w:hAnsi="Segoe UI Emoji" w:cs="Segoe UI Emoji"/>
          <w:b/>
          <w:bCs/>
          <w:sz w:val="24"/>
          <w:szCs w:val="24"/>
          <w:lang w:eastAsia="pt-BR"/>
        </w:rPr>
        <w:t>📄</w:t>
      </w:r>
      <w:r w:rsidRPr="00F578F1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 Certidões do CNJ</w:t>
      </w:r>
    </w:p>
    <w:p w14:paraId="2FA0721E" w14:textId="77777777" w:rsidR="00F67022" w:rsidRDefault="00F67022" w:rsidP="4B9CAD78">
      <w:pPr>
        <w:numPr>
          <w:ilvl w:val="0"/>
          <w:numId w:val="16"/>
        </w:numPr>
        <w:spacing w:before="100" w:beforeAutospacing="1" w:after="100" w:afterAutospacing="1" w:line="300" w:lineRule="atLeast"/>
        <w:ind w:left="0" w:firstLine="1134"/>
        <w:rPr>
          <w:rFonts w:ascii="Segoe UI" w:eastAsia="Times New Roman" w:hAnsi="Segoe UI" w:cs="Segoe UI"/>
          <w:sz w:val="21"/>
          <w:szCs w:val="21"/>
          <w:lang w:eastAsia="pt-BR"/>
        </w:rPr>
      </w:pPr>
      <w:r w:rsidRPr="4B9CAD78">
        <w:rPr>
          <w:rFonts w:ascii="Segoe UI" w:eastAsia="Times New Roman" w:hAnsi="Segoe UI" w:cs="Segoe UI"/>
          <w:sz w:val="21"/>
          <w:szCs w:val="21"/>
          <w:lang w:eastAsia="pt-BR"/>
        </w:rPr>
        <w:t>As certidões do CNJ não são necessárias no momento da nomeação.</w:t>
      </w:r>
    </w:p>
    <w:p w14:paraId="3946B421" w14:textId="77777777" w:rsidR="00F67022" w:rsidRPr="0026646E" w:rsidRDefault="00F67022" w:rsidP="4B9CAD78">
      <w:pPr>
        <w:numPr>
          <w:ilvl w:val="0"/>
          <w:numId w:val="16"/>
        </w:numPr>
        <w:spacing w:before="100" w:beforeAutospacing="1" w:after="100" w:afterAutospacing="1" w:line="300" w:lineRule="atLeast"/>
        <w:ind w:left="0" w:firstLine="1134"/>
        <w:rPr>
          <w:rFonts w:ascii="Segoe UI" w:eastAsia="Times New Roman" w:hAnsi="Segoe UI" w:cs="Segoe UI"/>
          <w:sz w:val="21"/>
          <w:szCs w:val="21"/>
          <w:lang w:eastAsia="pt-BR"/>
        </w:rPr>
      </w:pPr>
      <w:r w:rsidRPr="4B9CAD78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 xml:space="preserve">Devem </w:t>
      </w:r>
      <w:r w:rsidRPr="4B9CAD78">
        <w:rPr>
          <w:rFonts w:ascii="Segoe UI" w:eastAsia="Times New Roman" w:hAnsi="Segoe UI" w:cs="Segoe UI"/>
          <w:sz w:val="21"/>
          <w:szCs w:val="21"/>
          <w:lang w:eastAsia="pt-BR"/>
        </w:rPr>
        <w:t xml:space="preserve">ser apresentadas </w:t>
      </w:r>
      <w:r w:rsidRPr="4B9CAD78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pt-BR"/>
        </w:rPr>
        <w:t xml:space="preserve">até 30 </w:t>
      </w:r>
      <w:r w:rsidRPr="003F22AD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pt-BR"/>
        </w:rPr>
        <w:t>dias após a publicação</w:t>
      </w:r>
      <w:r w:rsidRPr="4B9CAD78">
        <w:rPr>
          <w:rFonts w:ascii="Segoe UI" w:eastAsia="Times New Roman" w:hAnsi="Segoe UI" w:cs="Segoe UI"/>
          <w:sz w:val="21"/>
          <w:szCs w:val="21"/>
          <w:lang w:eastAsia="pt-BR"/>
        </w:rPr>
        <w:t xml:space="preserve"> da Portaria de Nomeação no DJERJ.</w:t>
      </w:r>
    </w:p>
    <w:p w14:paraId="583004EC" w14:textId="21AFBFA7" w:rsidR="003F22AD" w:rsidRPr="003F22AD" w:rsidRDefault="00F67022" w:rsidP="003F22AD">
      <w:pPr>
        <w:spacing w:after="0" w:line="240" w:lineRule="auto"/>
        <w:ind w:left="1134"/>
        <w:rPr>
          <w:sz w:val="21"/>
          <w:szCs w:val="21"/>
        </w:rPr>
      </w:pPr>
      <w:r w:rsidRPr="4B9CAD78">
        <w:rPr>
          <w:rFonts w:ascii="Segoe UI Emoji" w:eastAsia="Times New Roman" w:hAnsi="Segoe UI Emoji" w:cs="Segoe UI Emoji"/>
          <w:sz w:val="21"/>
          <w:szCs w:val="21"/>
          <w:lang w:eastAsia="pt-BR"/>
        </w:rPr>
        <w:t>📍</w:t>
      </w:r>
      <w:r w:rsidRPr="4B9CAD78">
        <w:rPr>
          <w:rFonts w:ascii="Segoe UI" w:eastAsia="Times New Roman" w:hAnsi="Segoe UI" w:cs="Segoe UI"/>
          <w:sz w:val="21"/>
          <w:szCs w:val="21"/>
          <w:lang w:eastAsia="pt-BR"/>
        </w:rPr>
        <w:t>SE</w:t>
      </w:r>
      <w:r w:rsidR="003F22AD">
        <w:rPr>
          <w:rFonts w:ascii="Segoe UI" w:eastAsia="Times New Roman" w:hAnsi="Segoe UI" w:cs="Segoe UI"/>
          <w:sz w:val="21"/>
          <w:szCs w:val="21"/>
          <w:lang w:eastAsia="pt-BR"/>
        </w:rPr>
        <w:t>REC</w:t>
      </w:r>
      <w:r>
        <w:br/>
      </w:r>
      <w:r w:rsidRPr="4B9CAD78">
        <w:rPr>
          <w:rFonts w:ascii="Segoe UI Emoji" w:eastAsia="Times New Roman" w:hAnsi="Segoe UI Emoji" w:cs="Segoe UI Emoji"/>
          <w:sz w:val="21"/>
          <w:szCs w:val="21"/>
          <w:lang w:eastAsia="pt-BR"/>
        </w:rPr>
        <w:t>📞</w:t>
      </w:r>
      <w:r w:rsidRPr="4B9CAD78">
        <w:rPr>
          <w:rFonts w:ascii="Segoe UI" w:eastAsia="Times New Roman" w:hAnsi="Segoe UI" w:cs="Segoe UI"/>
          <w:sz w:val="21"/>
          <w:szCs w:val="21"/>
          <w:lang w:eastAsia="pt-BR"/>
        </w:rPr>
        <w:t xml:space="preserve"> Ramal: </w:t>
      </w:r>
      <w:r w:rsidR="003F22AD" w:rsidRPr="003F22AD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4438</w:t>
      </w:r>
      <w:r>
        <w:br/>
      </w:r>
      <w:r w:rsidRPr="4B9CAD78">
        <w:rPr>
          <w:rFonts w:ascii="Segoe UI Emoji" w:eastAsia="Times New Roman" w:hAnsi="Segoe UI Emoji" w:cs="Segoe UI Emoji"/>
          <w:sz w:val="21"/>
          <w:szCs w:val="21"/>
          <w:lang w:eastAsia="pt-BR"/>
        </w:rPr>
        <w:t>📧</w:t>
      </w:r>
      <w:r w:rsidRPr="4B9CAD78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hyperlink r:id="rId12" w:history="1">
        <w:r w:rsidR="003F22AD" w:rsidRPr="003F22AD">
          <w:rPr>
            <w:rStyle w:val="Hyperlink"/>
            <w:rFonts w:ascii="Segoe UI" w:hAnsi="Segoe UI" w:cs="Segoe UI"/>
            <w:sz w:val="21"/>
            <w:szCs w:val="21"/>
          </w:rPr>
          <w:t>deadm.serec.certcnj@tjrj.jus.br</w:t>
        </w:r>
      </w:hyperlink>
    </w:p>
    <w:p w14:paraId="067DE1D0" w14:textId="77777777" w:rsidR="003F22AD" w:rsidRPr="003F22AD" w:rsidRDefault="003F22AD" w:rsidP="003F22AD">
      <w:pPr>
        <w:spacing w:after="0" w:line="240" w:lineRule="auto"/>
        <w:ind w:left="1134"/>
      </w:pPr>
    </w:p>
    <w:p w14:paraId="6879178C" w14:textId="4539BFA7" w:rsidR="00F67022" w:rsidRDefault="00F67022" w:rsidP="00F90B05">
      <w:pPr>
        <w:spacing w:after="0" w:line="240" w:lineRule="auto"/>
        <w:ind w:left="1134"/>
        <w:rPr>
          <w:rFonts w:ascii="Segoe UI" w:eastAsia="Times New Roman" w:hAnsi="Segoe UI" w:cs="Segoe UI"/>
          <w:sz w:val="21"/>
          <w:szCs w:val="21"/>
          <w:lang w:eastAsia="pt-BR"/>
        </w:rPr>
      </w:pPr>
    </w:p>
    <w:p w14:paraId="16C5CF3C" w14:textId="77777777" w:rsidR="003F22AD" w:rsidRDefault="003F22AD" w:rsidP="00F90B05">
      <w:pPr>
        <w:spacing w:after="0" w:line="240" w:lineRule="auto"/>
        <w:ind w:left="1134"/>
        <w:rPr>
          <w:rFonts w:ascii="Segoe UI" w:eastAsia="Times New Roman" w:hAnsi="Segoe UI" w:cs="Segoe UI"/>
          <w:sz w:val="21"/>
          <w:szCs w:val="21"/>
          <w:lang w:eastAsia="pt-BR"/>
        </w:rPr>
      </w:pPr>
    </w:p>
    <w:p w14:paraId="631DAE46" w14:textId="549A48CB" w:rsidR="005421E6" w:rsidRDefault="005421E6" w:rsidP="00986E46">
      <w:pPr>
        <w:rPr>
          <w:rFonts w:asciiTheme="majorHAnsi" w:hAnsiTheme="majorHAnsi" w:cstheme="majorHAnsi"/>
        </w:rPr>
      </w:pPr>
    </w:p>
    <w:sectPr w:rsidR="005421E6" w:rsidSect="00E75EA9">
      <w:headerReference w:type="default" r:id="rId13"/>
      <w:pgSz w:w="12240" w:h="15840"/>
      <w:pgMar w:top="851" w:right="616" w:bottom="284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D560" w14:textId="77777777" w:rsidR="00191EE7" w:rsidRDefault="00191EE7" w:rsidP="00441F39">
      <w:pPr>
        <w:spacing w:after="0" w:line="240" w:lineRule="auto"/>
      </w:pPr>
      <w:r>
        <w:separator/>
      </w:r>
    </w:p>
  </w:endnote>
  <w:endnote w:type="continuationSeparator" w:id="0">
    <w:p w14:paraId="1CA1A389" w14:textId="77777777" w:rsidR="00191EE7" w:rsidRDefault="00191EE7" w:rsidP="00441F39">
      <w:pPr>
        <w:spacing w:after="0" w:line="240" w:lineRule="auto"/>
      </w:pPr>
      <w:r>
        <w:continuationSeparator/>
      </w:r>
    </w:p>
  </w:endnote>
  <w:endnote w:type="continuationNotice" w:id="1">
    <w:p w14:paraId="552A2A07" w14:textId="77777777" w:rsidR="00191EE7" w:rsidRDefault="00191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8B47" w14:textId="77777777" w:rsidR="00191EE7" w:rsidRDefault="00191EE7" w:rsidP="00441F39">
      <w:pPr>
        <w:spacing w:after="0" w:line="240" w:lineRule="auto"/>
      </w:pPr>
      <w:r>
        <w:separator/>
      </w:r>
    </w:p>
  </w:footnote>
  <w:footnote w:type="continuationSeparator" w:id="0">
    <w:p w14:paraId="637600B7" w14:textId="77777777" w:rsidR="00191EE7" w:rsidRDefault="00191EE7" w:rsidP="00441F39">
      <w:pPr>
        <w:spacing w:after="0" w:line="240" w:lineRule="auto"/>
      </w:pPr>
      <w:r>
        <w:continuationSeparator/>
      </w:r>
    </w:p>
  </w:footnote>
  <w:footnote w:type="continuationNotice" w:id="1">
    <w:p w14:paraId="2B1A6E90" w14:textId="77777777" w:rsidR="00191EE7" w:rsidRDefault="00191E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9"/>
      <w:gridCol w:w="13325"/>
    </w:tblGrid>
    <w:tr w:rsidR="0086068F" w14:paraId="016A5E72" w14:textId="77777777" w:rsidTr="005F39DC">
      <w:trPr>
        <w:cantSplit/>
        <w:trHeight w:val="1530"/>
        <w:jc w:val="center"/>
      </w:trPr>
      <w:tc>
        <w:tcPr>
          <w:tcW w:w="1119" w:type="dxa"/>
          <w:tcBorders>
            <w:top w:val="double" w:sz="4" w:space="0" w:color="auto"/>
            <w:left w:val="double" w:sz="4" w:space="0" w:color="auto"/>
            <w:bottom w:val="double" w:sz="4" w:space="0" w:color="D9D9D9" w:themeColor="background1" w:themeShade="D9"/>
            <w:right w:val="nil"/>
          </w:tcBorders>
          <w:vAlign w:val="center"/>
        </w:tcPr>
        <w:p w14:paraId="6E21F15E" w14:textId="77777777" w:rsidR="0086068F" w:rsidRPr="005D1D4F" w:rsidRDefault="0086068F" w:rsidP="0086068F">
          <w:pPr>
            <w:spacing w:after="0" w:line="240" w:lineRule="auto"/>
            <w:rPr>
              <w:sz w:val="10"/>
              <w:szCs w:val="10"/>
            </w:rPr>
          </w:pPr>
          <w:r w:rsidRPr="005D1D4F">
            <w:rPr>
              <w:rFonts w:cs="Arial"/>
              <w:b/>
              <w:noProof/>
              <w:sz w:val="10"/>
              <w:szCs w:val="10"/>
            </w:rPr>
            <w:drawing>
              <wp:anchor distT="0" distB="0" distL="114300" distR="114300" simplePos="0" relativeHeight="251658240" behindDoc="0" locked="0" layoutInCell="1" allowOverlap="1" wp14:anchorId="316A2369" wp14:editId="4FDD48B6">
                <wp:simplePos x="0" y="0"/>
                <wp:positionH relativeFrom="column">
                  <wp:posOffset>-6350</wp:posOffset>
                </wp:positionH>
                <wp:positionV relativeFrom="paragraph">
                  <wp:posOffset>47625</wp:posOffset>
                </wp:positionV>
                <wp:extent cx="600710" cy="619125"/>
                <wp:effectExtent l="0" t="0" r="8890" b="0"/>
                <wp:wrapTopAndBottom/>
                <wp:docPr id="1361070909" name="Imagem 13610709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325" w:type="dxa"/>
          <w:tcBorders>
            <w:top w:val="nil"/>
            <w:left w:val="nil"/>
            <w:bottom w:val="double" w:sz="4" w:space="0" w:color="D9D9D9" w:themeColor="background1" w:themeShade="D9"/>
            <w:right w:val="nil"/>
          </w:tcBorders>
          <w:vAlign w:val="center"/>
        </w:tcPr>
        <w:tbl>
          <w:tblPr>
            <w:tblStyle w:val="Tabelacomgrade"/>
            <w:tblW w:w="0" w:type="auto"/>
            <w:tblInd w:w="125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51"/>
            <w:gridCol w:w="7068"/>
          </w:tblGrid>
          <w:tr w:rsidR="009366F2" w:rsidRPr="00D1450A" w14:paraId="5BBBF37A" w14:textId="77777777" w:rsidTr="00C6340A">
            <w:trPr>
              <w:trHeight w:val="709"/>
            </w:trPr>
            <w:tc>
              <w:tcPr>
                <w:tcW w:w="1251" w:type="dxa"/>
                <w:vAlign w:val="center"/>
              </w:tcPr>
              <w:p w14:paraId="4AA9F7E8" w14:textId="2FE44EDC" w:rsidR="009366F2" w:rsidRDefault="009366F2" w:rsidP="009366F2">
                <w:pPr>
                  <w:pStyle w:val="Cabealho"/>
                </w:pPr>
                <w:r>
                  <w:rPr>
                    <w:noProof/>
                  </w:rPr>
                  <w:drawing>
                    <wp:inline distT="0" distB="0" distL="0" distR="0" wp14:anchorId="547887E1" wp14:editId="06CC6726">
                      <wp:extent cx="533400" cy="542757"/>
                      <wp:effectExtent l="0" t="0" r="0" b="0"/>
                      <wp:docPr id="1922763297" name="Imagem 2" descr="C:\Users\renanalves\AppData\Local\Microsoft\Windows\INetCache\Content.MSO\20E136BD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0683257" name="Picture 16" descr="C:\Users\renanalves\AppData\Local\Microsoft\Windows\INetCache\Content.MSO\20E136BD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10" cy="5530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068" w:type="dxa"/>
                <w:vAlign w:val="center"/>
              </w:tcPr>
              <w:p w14:paraId="75984E7A" w14:textId="7E445CBB" w:rsidR="009366F2" w:rsidRDefault="009366F2" w:rsidP="009366F2">
                <w:pPr>
                  <w:pStyle w:val="Cabealho"/>
                  <w:jc w:val="right"/>
                </w:pPr>
              </w:p>
              <w:p w14:paraId="6F079E4C" w14:textId="77777777" w:rsidR="009366F2" w:rsidRDefault="009366F2" w:rsidP="009366F2">
                <w:pPr>
                  <w:spacing w:line="276" w:lineRule="auto"/>
                  <w:rPr>
                    <w:b/>
                    <w:color w:val="002060"/>
                    <w:sz w:val="20"/>
                    <w:szCs w:val="18"/>
                  </w:rPr>
                </w:pPr>
                <w:r>
                  <w:rPr>
                    <w:b/>
                    <w:color w:val="002060"/>
                    <w:sz w:val="20"/>
                    <w:szCs w:val="18"/>
                  </w:rPr>
                  <w:t>P</w:t>
                </w:r>
                <w:r w:rsidRPr="007B268E">
                  <w:rPr>
                    <w:b/>
                    <w:color w:val="002060"/>
                    <w:sz w:val="20"/>
                    <w:szCs w:val="18"/>
                  </w:rPr>
                  <w:t>oder Judiciário do Estado do Rio de Janeiro</w:t>
                </w:r>
              </w:p>
              <w:p w14:paraId="1250ACBE" w14:textId="77777777" w:rsidR="009366F2" w:rsidRPr="007B268E" w:rsidRDefault="009366F2" w:rsidP="009366F2">
                <w:pPr>
                  <w:spacing w:line="276" w:lineRule="auto"/>
                  <w:rPr>
                    <w:b/>
                    <w:color w:val="1F497D"/>
                    <w:sz w:val="20"/>
                    <w:szCs w:val="18"/>
                    <w:lang w:eastAsia="pt-BR"/>
                  </w:rPr>
                </w:pPr>
                <w:r>
                  <w:rPr>
                    <w:b/>
                    <w:color w:val="1F497D"/>
                    <w:sz w:val="20"/>
                    <w:szCs w:val="18"/>
                    <w:lang w:eastAsia="pt-BR"/>
                  </w:rPr>
                  <w:t>Corregedoria Geral da Justiça</w:t>
                </w:r>
              </w:p>
              <w:p w14:paraId="4579D2BD" w14:textId="77777777" w:rsidR="009366F2" w:rsidRDefault="009366F2" w:rsidP="009366F2">
                <w:pPr>
                  <w:spacing w:line="253" w:lineRule="atLeast"/>
                  <w:rPr>
                    <w:color w:val="002060"/>
                    <w:sz w:val="18"/>
                    <w:szCs w:val="18"/>
                  </w:rPr>
                </w:pPr>
                <w:r>
                  <w:rPr>
                    <w:color w:val="002060"/>
                    <w:sz w:val="18"/>
                    <w:szCs w:val="18"/>
                  </w:rPr>
                  <w:t>Diretoria-Geral de Planejamento e Administ</w:t>
                </w:r>
                <w:r>
                  <w:rPr>
                    <w:color w:val="002060"/>
                    <w:sz w:val="18"/>
                    <w:szCs w:val="18"/>
                    <w:lang w:eastAsia="pt-BR"/>
                  </w:rPr>
                  <w:t>r</w:t>
                </w:r>
                <w:r>
                  <w:rPr>
                    <w:color w:val="002060"/>
                    <w:sz w:val="18"/>
                    <w:szCs w:val="18"/>
                  </w:rPr>
                  <w:t>ação de Pessoal (DGAPE)</w:t>
                </w:r>
              </w:p>
              <w:p w14:paraId="3BFFB47D" w14:textId="6E841508" w:rsidR="0077266A" w:rsidRPr="00D1450A" w:rsidRDefault="0077266A" w:rsidP="009366F2">
                <w:pPr>
                  <w:spacing w:line="253" w:lineRule="atLeast"/>
                  <w:rPr>
                    <w:color w:val="002060"/>
                    <w:sz w:val="18"/>
                    <w:szCs w:val="18"/>
                    <w:lang w:eastAsia="pt-BR"/>
                  </w:rPr>
                </w:pPr>
                <w:r>
                  <w:rPr>
                    <w:color w:val="002060"/>
                    <w:sz w:val="18"/>
                    <w:szCs w:val="18"/>
                    <w:lang w:eastAsia="pt-BR"/>
                  </w:rPr>
                  <w:t>Ofício modelo para indicações</w:t>
                </w:r>
                <w:r w:rsidR="00E87D32">
                  <w:rPr>
                    <w:color w:val="002060"/>
                    <w:sz w:val="18"/>
                    <w:szCs w:val="18"/>
                    <w:lang w:eastAsia="pt-BR"/>
                  </w:rPr>
                  <w:t xml:space="preserve"> a cargos da 1ª instância</w:t>
                </w:r>
              </w:p>
            </w:tc>
          </w:tr>
        </w:tbl>
        <w:p w14:paraId="2FA4EAD1" w14:textId="0EF8EDBA" w:rsidR="0086068F" w:rsidRPr="00A71274" w:rsidRDefault="0086068F" w:rsidP="0086068F">
          <w:pPr>
            <w:jc w:val="center"/>
          </w:pPr>
        </w:p>
      </w:tc>
    </w:tr>
  </w:tbl>
  <w:p w14:paraId="5F07D11E" w14:textId="77777777" w:rsidR="0086068F" w:rsidRPr="00422FD1" w:rsidRDefault="0086068F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DC5FF2"/>
    <w:multiLevelType w:val="multilevel"/>
    <w:tmpl w:val="0DBE9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750771"/>
    <w:multiLevelType w:val="hybridMultilevel"/>
    <w:tmpl w:val="66426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F65D3"/>
    <w:multiLevelType w:val="hybridMultilevel"/>
    <w:tmpl w:val="3ADA32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B671D"/>
    <w:multiLevelType w:val="multilevel"/>
    <w:tmpl w:val="3D1E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05ABE"/>
    <w:multiLevelType w:val="multilevel"/>
    <w:tmpl w:val="0A3A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739F2"/>
    <w:multiLevelType w:val="hybridMultilevel"/>
    <w:tmpl w:val="DC5E9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066D2"/>
    <w:multiLevelType w:val="hybridMultilevel"/>
    <w:tmpl w:val="99BC2A54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D9A1BFF"/>
    <w:multiLevelType w:val="hybridMultilevel"/>
    <w:tmpl w:val="5AB2E3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D2EB4"/>
    <w:multiLevelType w:val="hybridMultilevel"/>
    <w:tmpl w:val="DC5E9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B08C6"/>
    <w:multiLevelType w:val="multilevel"/>
    <w:tmpl w:val="A0F0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E2E7F"/>
    <w:multiLevelType w:val="multilevel"/>
    <w:tmpl w:val="D960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500730">
    <w:abstractNumId w:val="8"/>
  </w:num>
  <w:num w:numId="2" w16cid:durableId="479272313">
    <w:abstractNumId w:val="6"/>
  </w:num>
  <w:num w:numId="3" w16cid:durableId="609777618">
    <w:abstractNumId w:val="5"/>
  </w:num>
  <w:num w:numId="4" w16cid:durableId="1145269998">
    <w:abstractNumId w:val="4"/>
  </w:num>
  <w:num w:numId="5" w16cid:durableId="151455117">
    <w:abstractNumId w:val="7"/>
  </w:num>
  <w:num w:numId="6" w16cid:durableId="1041202194">
    <w:abstractNumId w:val="3"/>
  </w:num>
  <w:num w:numId="7" w16cid:durableId="850534931">
    <w:abstractNumId w:val="2"/>
  </w:num>
  <w:num w:numId="8" w16cid:durableId="104934886">
    <w:abstractNumId w:val="1"/>
  </w:num>
  <w:num w:numId="9" w16cid:durableId="263194328">
    <w:abstractNumId w:val="0"/>
  </w:num>
  <w:num w:numId="10" w16cid:durableId="1312825745">
    <w:abstractNumId w:val="14"/>
  </w:num>
  <w:num w:numId="11" w16cid:durableId="1557814407">
    <w:abstractNumId w:val="9"/>
  </w:num>
  <w:num w:numId="12" w16cid:durableId="1897231597">
    <w:abstractNumId w:val="18"/>
  </w:num>
  <w:num w:numId="13" w16cid:durableId="1862934831">
    <w:abstractNumId w:val="11"/>
  </w:num>
  <w:num w:numId="14" w16cid:durableId="1210459151">
    <w:abstractNumId w:val="15"/>
  </w:num>
  <w:num w:numId="15" w16cid:durableId="1726292481">
    <w:abstractNumId w:val="12"/>
  </w:num>
  <w:num w:numId="16" w16cid:durableId="1409840527">
    <w:abstractNumId w:val="13"/>
  </w:num>
  <w:num w:numId="17" w16cid:durableId="1196848119">
    <w:abstractNumId w:val="19"/>
  </w:num>
  <w:num w:numId="18" w16cid:durableId="1107694831">
    <w:abstractNumId w:val="10"/>
  </w:num>
  <w:num w:numId="19" w16cid:durableId="415979208">
    <w:abstractNumId w:val="17"/>
  </w:num>
  <w:num w:numId="20" w16cid:durableId="20532663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4F7"/>
    <w:rsid w:val="0003150A"/>
    <w:rsid w:val="00034616"/>
    <w:rsid w:val="00050306"/>
    <w:rsid w:val="0006063C"/>
    <w:rsid w:val="0007732A"/>
    <w:rsid w:val="0007778A"/>
    <w:rsid w:val="00080480"/>
    <w:rsid w:val="000A616D"/>
    <w:rsid w:val="000C1587"/>
    <w:rsid w:val="000C1A8C"/>
    <w:rsid w:val="000D3383"/>
    <w:rsid w:val="000E4D3A"/>
    <w:rsid w:val="000F1E00"/>
    <w:rsid w:val="000F7562"/>
    <w:rsid w:val="001077EF"/>
    <w:rsid w:val="001168CA"/>
    <w:rsid w:val="001204BE"/>
    <w:rsid w:val="001360CF"/>
    <w:rsid w:val="0014164C"/>
    <w:rsid w:val="001464CF"/>
    <w:rsid w:val="0015074B"/>
    <w:rsid w:val="00151AC2"/>
    <w:rsid w:val="0018273A"/>
    <w:rsid w:val="00186872"/>
    <w:rsid w:val="001916EA"/>
    <w:rsid w:val="00191EE7"/>
    <w:rsid w:val="001A2310"/>
    <w:rsid w:val="001A2E5F"/>
    <w:rsid w:val="001A3D39"/>
    <w:rsid w:val="001B4AED"/>
    <w:rsid w:val="001C6293"/>
    <w:rsid w:val="001E3236"/>
    <w:rsid w:val="001E5B5B"/>
    <w:rsid w:val="00202625"/>
    <w:rsid w:val="0022319E"/>
    <w:rsid w:val="0023765B"/>
    <w:rsid w:val="00244434"/>
    <w:rsid w:val="00245021"/>
    <w:rsid w:val="00246125"/>
    <w:rsid w:val="00262F50"/>
    <w:rsid w:val="0026646E"/>
    <w:rsid w:val="0027107C"/>
    <w:rsid w:val="00272B72"/>
    <w:rsid w:val="0029384B"/>
    <w:rsid w:val="0029639D"/>
    <w:rsid w:val="002A26FF"/>
    <w:rsid w:val="002A318C"/>
    <w:rsid w:val="002B4DC4"/>
    <w:rsid w:val="002C49EA"/>
    <w:rsid w:val="002D343D"/>
    <w:rsid w:val="00300564"/>
    <w:rsid w:val="00320C50"/>
    <w:rsid w:val="00323D68"/>
    <w:rsid w:val="00326F90"/>
    <w:rsid w:val="00347A69"/>
    <w:rsid w:val="003649B0"/>
    <w:rsid w:val="00370C1D"/>
    <w:rsid w:val="00380321"/>
    <w:rsid w:val="0039608E"/>
    <w:rsid w:val="003A01B8"/>
    <w:rsid w:val="003A48D5"/>
    <w:rsid w:val="003A7D8E"/>
    <w:rsid w:val="003F0266"/>
    <w:rsid w:val="003F22AD"/>
    <w:rsid w:val="00405B3B"/>
    <w:rsid w:val="0041780F"/>
    <w:rsid w:val="0041793D"/>
    <w:rsid w:val="00420A86"/>
    <w:rsid w:val="00422FD1"/>
    <w:rsid w:val="004402AF"/>
    <w:rsid w:val="00441F39"/>
    <w:rsid w:val="00451063"/>
    <w:rsid w:val="0045160D"/>
    <w:rsid w:val="00455B5D"/>
    <w:rsid w:val="00465CB6"/>
    <w:rsid w:val="00473C1A"/>
    <w:rsid w:val="00475157"/>
    <w:rsid w:val="004822A4"/>
    <w:rsid w:val="004828B0"/>
    <w:rsid w:val="00490DD6"/>
    <w:rsid w:val="00491E07"/>
    <w:rsid w:val="00492449"/>
    <w:rsid w:val="004B37CF"/>
    <w:rsid w:val="004B58CE"/>
    <w:rsid w:val="00516220"/>
    <w:rsid w:val="00522359"/>
    <w:rsid w:val="0053449C"/>
    <w:rsid w:val="005421E6"/>
    <w:rsid w:val="00546AA8"/>
    <w:rsid w:val="00551B07"/>
    <w:rsid w:val="00557686"/>
    <w:rsid w:val="0056547C"/>
    <w:rsid w:val="00583E60"/>
    <w:rsid w:val="00585A6B"/>
    <w:rsid w:val="0059743E"/>
    <w:rsid w:val="005A128F"/>
    <w:rsid w:val="005A6EF0"/>
    <w:rsid w:val="005B0919"/>
    <w:rsid w:val="005B17A6"/>
    <w:rsid w:val="005B41A7"/>
    <w:rsid w:val="005C1845"/>
    <w:rsid w:val="005D1D4F"/>
    <w:rsid w:val="005D6FB5"/>
    <w:rsid w:val="005F39C8"/>
    <w:rsid w:val="005F39DC"/>
    <w:rsid w:val="005F511B"/>
    <w:rsid w:val="00600639"/>
    <w:rsid w:val="00606E91"/>
    <w:rsid w:val="0061044D"/>
    <w:rsid w:val="00617B0F"/>
    <w:rsid w:val="00625AE1"/>
    <w:rsid w:val="00633305"/>
    <w:rsid w:val="0066790F"/>
    <w:rsid w:val="00672C37"/>
    <w:rsid w:val="006774EE"/>
    <w:rsid w:val="00692118"/>
    <w:rsid w:val="006970A5"/>
    <w:rsid w:val="006B647E"/>
    <w:rsid w:val="006C1BE9"/>
    <w:rsid w:val="006E41D6"/>
    <w:rsid w:val="006E6C60"/>
    <w:rsid w:val="00704FC5"/>
    <w:rsid w:val="0070578C"/>
    <w:rsid w:val="00705DBD"/>
    <w:rsid w:val="00716471"/>
    <w:rsid w:val="007167E7"/>
    <w:rsid w:val="00720031"/>
    <w:rsid w:val="00720D63"/>
    <w:rsid w:val="00733386"/>
    <w:rsid w:val="00734954"/>
    <w:rsid w:val="00736DD8"/>
    <w:rsid w:val="00740CED"/>
    <w:rsid w:val="0075235A"/>
    <w:rsid w:val="007570D4"/>
    <w:rsid w:val="00757979"/>
    <w:rsid w:val="007629D1"/>
    <w:rsid w:val="0077266A"/>
    <w:rsid w:val="007741EE"/>
    <w:rsid w:val="007802C6"/>
    <w:rsid w:val="00786AB6"/>
    <w:rsid w:val="007A3806"/>
    <w:rsid w:val="007B58D2"/>
    <w:rsid w:val="007C457C"/>
    <w:rsid w:val="007D03DC"/>
    <w:rsid w:val="007F78EB"/>
    <w:rsid w:val="00807D36"/>
    <w:rsid w:val="008132A6"/>
    <w:rsid w:val="008213F0"/>
    <w:rsid w:val="008241A4"/>
    <w:rsid w:val="00827BF9"/>
    <w:rsid w:val="00836792"/>
    <w:rsid w:val="008427C5"/>
    <w:rsid w:val="00850AC8"/>
    <w:rsid w:val="008523CD"/>
    <w:rsid w:val="0086068F"/>
    <w:rsid w:val="00860814"/>
    <w:rsid w:val="00870C0E"/>
    <w:rsid w:val="008825EB"/>
    <w:rsid w:val="00894012"/>
    <w:rsid w:val="008A40B3"/>
    <w:rsid w:val="008B1239"/>
    <w:rsid w:val="008C0F5A"/>
    <w:rsid w:val="008F3A68"/>
    <w:rsid w:val="008F77C5"/>
    <w:rsid w:val="00902C7F"/>
    <w:rsid w:val="00904A90"/>
    <w:rsid w:val="00911502"/>
    <w:rsid w:val="00921309"/>
    <w:rsid w:val="009366F2"/>
    <w:rsid w:val="009451B9"/>
    <w:rsid w:val="00955E26"/>
    <w:rsid w:val="009576DD"/>
    <w:rsid w:val="0096050E"/>
    <w:rsid w:val="00983BFF"/>
    <w:rsid w:val="00984DC6"/>
    <w:rsid w:val="00985806"/>
    <w:rsid w:val="00986E46"/>
    <w:rsid w:val="00992232"/>
    <w:rsid w:val="009A5E6A"/>
    <w:rsid w:val="009B6974"/>
    <w:rsid w:val="009C7B3D"/>
    <w:rsid w:val="009D4082"/>
    <w:rsid w:val="009E22B8"/>
    <w:rsid w:val="009F2458"/>
    <w:rsid w:val="009F274C"/>
    <w:rsid w:val="009F3947"/>
    <w:rsid w:val="009F7D09"/>
    <w:rsid w:val="00A10B37"/>
    <w:rsid w:val="00A44B5C"/>
    <w:rsid w:val="00A646B7"/>
    <w:rsid w:val="00A66762"/>
    <w:rsid w:val="00A71274"/>
    <w:rsid w:val="00AA1D8D"/>
    <w:rsid w:val="00AA3826"/>
    <w:rsid w:val="00AB35C4"/>
    <w:rsid w:val="00AB5C20"/>
    <w:rsid w:val="00AC380B"/>
    <w:rsid w:val="00AD39DB"/>
    <w:rsid w:val="00AD46D5"/>
    <w:rsid w:val="00AE3329"/>
    <w:rsid w:val="00AE51BD"/>
    <w:rsid w:val="00AE7AFA"/>
    <w:rsid w:val="00AF0C3A"/>
    <w:rsid w:val="00AF2BD1"/>
    <w:rsid w:val="00AF77E3"/>
    <w:rsid w:val="00B05D93"/>
    <w:rsid w:val="00B12CA2"/>
    <w:rsid w:val="00B47730"/>
    <w:rsid w:val="00B47F1F"/>
    <w:rsid w:val="00B57313"/>
    <w:rsid w:val="00B7087B"/>
    <w:rsid w:val="00B73FFB"/>
    <w:rsid w:val="00B75ADC"/>
    <w:rsid w:val="00B9536E"/>
    <w:rsid w:val="00B965AA"/>
    <w:rsid w:val="00BA5461"/>
    <w:rsid w:val="00BA75CC"/>
    <w:rsid w:val="00BB30D1"/>
    <w:rsid w:val="00BB33D2"/>
    <w:rsid w:val="00BC2C6C"/>
    <w:rsid w:val="00C10F70"/>
    <w:rsid w:val="00C1118F"/>
    <w:rsid w:val="00C1418D"/>
    <w:rsid w:val="00C168A7"/>
    <w:rsid w:val="00C301CD"/>
    <w:rsid w:val="00C349D0"/>
    <w:rsid w:val="00C35F5D"/>
    <w:rsid w:val="00C4067F"/>
    <w:rsid w:val="00C43865"/>
    <w:rsid w:val="00C44AE4"/>
    <w:rsid w:val="00C52E67"/>
    <w:rsid w:val="00C6340A"/>
    <w:rsid w:val="00C6391C"/>
    <w:rsid w:val="00C82145"/>
    <w:rsid w:val="00C83A71"/>
    <w:rsid w:val="00C92D0F"/>
    <w:rsid w:val="00CA31C5"/>
    <w:rsid w:val="00CB0664"/>
    <w:rsid w:val="00CC4A8C"/>
    <w:rsid w:val="00CE7A01"/>
    <w:rsid w:val="00CF3CB8"/>
    <w:rsid w:val="00CF4405"/>
    <w:rsid w:val="00D06C5C"/>
    <w:rsid w:val="00D22500"/>
    <w:rsid w:val="00D30DB0"/>
    <w:rsid w:val="00D33772"/>
    <w:rsid w:val="00D41A2E"/>
    <w:rsid w:val="00D433E3"/>
    <w:rsid w:val="00D47B4D"/>
    <w:rsid w:val="00D534BA"/>
    <w:rsid w:val="00D8333A"/>
    <w:rsid w:val="00D976B3"/>
    <w:rsid w:val="00DA0509"/>
    <w:rsid w:val="00DE408A"/>
    <w:rsid w:val="00DF473B"/>
    <w:rsid w:val="00DF4EC7"/>
    <w:rsid w:val="00E44A47"/>
    <w:rsid w:val="00E574AE"/>
    <w:rsid w:val="00E604F8"/>
    <w:rsid w:val="00E706CB"/>
    <w:rsid w:val="00E73711"/>
    <w:rsid w:val="00E75EA9"/>
    <w:rsid w:val="00E772D0"/>
    <w:rsid w:val="00E87D32"/>
    <w:rsid w:val="00E97CA0"/>
    <w:rsid w:val="00EA2AAC"/>
    <w:rsid w:val="00EC4D77"/>
    <w:rsid w:val="00EC7C10"/>
    <w:rsid w:val="00F00F54"/>
    <w:rsid w:val="00F01DAD"/>
    <w:rsid w:val="00F14B05"/>
    <w:rsid w:val="00F1536C"/>
    <w:rsid w:val="00F21B24"/>
    <w:rsid w:val="00F36735"/>
    <w:rsid w:val="00F57F88"/>
    <w:rsid w:val="00F67022"/>
    <w:rsid w:val="00F7166A"/>
    <w:rsid w:val="00F72DA7"/>
    <w:rsid w:val="00F72DB3"/>
    <w:rsid w:val="00F90B05"/>
    <w:rsid w:val="00F93840"/>
    <w:rsid w:val="00FA3E14"/>
    <w:rsid w:val="00FB49F3"/>
    <w:rsid w:val="00FC3A0E"/>
    <w:rsid w:val="00FC693F"/>
    <w:rsid w:val="00FD2530"/>
    <w:rsid w:val="00FD6DB5"/>
    <w:rsid w:val="00FE29C1"/>
    <w:rsid w:val="01540973"/>
    <w:rsid w:val="02CB44C2"/>
    <w:rsid w:val="04C2B464"/>
    <w:rsid w:val="06505CD7"/>
    <w:rsid w:val="0686F2BE"/>
    <w:rsid w:val="06D0D25A"/>
    <w:rsid w:val="07C20D40"/>
    <w:rsid w:val="081D0D20"/>
    <w:rsid w:val="0A7AA846"/>
    <w:rsid w:val="0B537A5D"/>
    <w:rsid w:val="0BFA1A43"/>
    <w:rsid w:val="0C5D043C"/>
    <w:rsid w:val="0D20DBE7"/>
    <w:rsid w:val="0D425A38"/>
    <w:rsid w:val="0DCDB7E5"/>
    <w:rsid w:val="0E7FD832"/>
    <w:rsid w:val="0F0C5AEB"/>
    <w:rsid w:val="1084A8A0"/>
    <w:rsid w:val="11A55464"/>
    <w:rsid w:val="122A5FCB"/>
    <w:rsid w:val="13326A90"/>
    <w:rsid w:val="14356786"/>
    <w:rsid w:val="14F080B1"/>
    <w:rsid w:val="15C44724"/>
    <w:rsid w:val="186762DD"/>
    <w:rsid w:val="1965C71D"/>
    <w:rsid w:val="198ECCC2"/>
    <w:rsid w:val="1BD9F3CF"/>
    <w:rsid w:val="1D7F10B3"/>
    <w:rsid w:val="1F347B2B"/>
    <w:rsid w:val="224F1A20"/>
    <w:rsid w:val="23DAAA87"/>
    <w:rsid w:val="24274846"/>
    <w:rsid w:val="247C28ED"/>
    <w:rsid w:val="24E0A4F1"/>
    <w:rsid w:val="25A3ABB2"/>
    <w:rsid w:val="2B2957A5"/>
    <w:rsid w:val="2B8A8FDC"/>
    <w:rsid w:val="2BE09999"/>
    <w:rsid w:val="2DEE30A3"/>
    <w:rsid w:val="33366DF8"/>
    <w:rsid w:val="333E8EF3"/>
    <w:rsid w:val="3390BE6F"/>
    <w:rsid w:val="34905236"/>
    <w:rsid w:val="34A97014"/>
    <w:rsid w:val="34D088EE"/>
    <w:rsid w:val="3824C262"/>
    <w:rsid w:val="38569FD4"/>
    <w:rsid w:val="39143FCB"/>
    <w:rsid w:val="3B29F1CD"/>
    <w:rsid w:val="3B5131F4"/>
    <w:rsid w:val="3E2C7626"/>
    <w:rsid w:val="3EA770F7"/>
    <w:rsid w:val="423F2CFD"/>
    <w:rsid w:val="426EFD36"/>
    <w:rsid w:val="45638E51"/>
    <w:rsid w:val="458819F1"/>
    <w:rsid w:val="458D04BB"/>
    <w:rsid w:val="4700674B"/>
    <w:rsid w:val="47770AA6"/>
    <w:rsid w:val="4802493C"/>
    <w:rsid w:val="4963902D"/>
    <w:rsid w:val="4B76FB51"/>
    <w:rsid w:val="4B9CAD78"/>
    <w:rsid w:val="4C51D57E"/>
    <w:rsid w:val="4CE9783B"/>
    <w:rsid w:val="4DBE2C9B"/>
    <w:rsid w:val="4E934B30"/>
    <w:rsid w:val="5205C806"/>
    <w:rsid w:val="52E07C69"/>
    <w:rsid w:val="5717B192"/>
    <w:rsid w:val="5720F30C"/>
    <w:rsid w:val="5902046D"/>
    <w:rsid w:val="59C822DF"/>
    <w:rsid w:val="5B9918D2"/>
    <w:rsid w:val="5D0DE6CC"/>
    <w:rsid w:val="5DC8F81C"/>
    <w:rsid w:val="63AC8BBA"/>
    <w:rsid w:val="64DF7250"/>
    <w:rsid w:val="65C1FEED"/>
    <w:rsid w:val="6790D07E"/>
    <w:rsid w:val="6C1F388C"/>
    <w:rsid w:val="6C2FE0F2"/>
    <w:rsid w:val="6C9A9160"/>
    <w:rsid w:val="6CB3EF62"/>
    <w:rsid w:val="6E8BDE3A"/>
    <w:rsid w:val="6ECAB5E5"/>
    <w:rsid w:val="7001FF52"/>
    <w:rsid w:val="71115BE1"/>
    <w:rsid w:val="71E5CE32"/>
    <w:rsid w:val="72EC5B9F"/>
    <w:rsid w:val="74742847"/>
    <w:rsid w:val="751F32BF"/>
    <w:rsid w:val="7AAA39D5"/>
    <w:rsid w:val="7C01C4C4"/>
    <w:rsid w:val="7C43BCFB"/>
    <w:rsid w:val="7C7016F3"/>
    <w:rsid w:val="7C73F884"/>
    <w:rsid w:val="7C83F989"/>
    <w:rsid w:val="7D032387"/>
    <w:rsid w:val="7D26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4D18E97"/>
  <w14:defaultImageDpi w14:val="330"/>
  <w15:docId w15:val="{C188E251-7796-49CB-B771-800207C2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0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A2E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basedOn w:val="Fontepargpadro"/>
    <w:uiPriority w:val="99"/>
    <w:unhideWhenUsed/>
    <w:rsid w:val="00262F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2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4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5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13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2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244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3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18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6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6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adm.serec.certcnj@tjrj.jus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es.selod@tjrj.jus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0D440D75CE764080798A11A952FD01" ma:contentTypeVersion="13" ma:contentTypeDescription="Crie um novo documento." ma:contentTypeScope="" ma:versionID="1846e228868b20a98af7433536e72caa">
  <xsd:schema xmlns:xsd="http://www.w3.org/2001/XMLSchema" xmlns:xs="http://www.w3.org/2001/XMLSchema" xmlns:p="http://schemas.microsoft.com/office/2006/metadata/properties" xmlns:ns2="6e3baebd-d49a-4f57-8dcd-64c162df3b79" xmlns:ns3="933a35ba-b341-4195-ad46-bf13fbef03f5" targetNamespace="http://schemas.microsoft.com/office/2006/metadata/properties" ma:root="true" ma:fieldsID="46ff292a52e85bdf777f4fa77a2bace1" ns2:_="" ns3:_="">
    <xsd:import namespace="6e3baebd-d49a-4f57-8dcd-64c162df3b79"/>
    <xsd:import namespace="933a35ba-b341-4195-ad46-bf13fbef0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Emen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aebd-d49a-4f57-8dcd-64c162df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enta" ma:index="11" nillable="true" ma:displayName="Ementa" ma:description="Ementa do ato ou documento" ma:format="Dropdown" ma:internalName="Ementa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35ba-b341-4195-ad46-bf13fbef03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626af9-e7b2-45c9-aea5-1aa9a0e04193}" ma:internalName="TaxCatchAll" ma:showField="CatchAllData" ma:web="933a35ba-b341-4195-ad46-bf13fbef0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3a35ba-b341-4195-ad46-bf13fbef03f5" xsi:nil="true"/>
    <lcf76f155ced4ddcb4097134ff3c332f xmlns="6e3baebd-d49a-4f57-8dcd-64c162df3b79">
      <Terms xmlns="http://schemas.microsoft.com/office/infopath/2007/PartnerControls"/>
    </lcf76f155ced4ddcb4097134ff3c332f>
    <Ementa xmlns="6e3baebd-d49a-4f57-8dcd-64c162df3b79" xsi:nil="true"/>
  </documentManagement>
</p:properties>
</file>

<file path=customXml/itemProps1.xml><?xml version="1.0" encoding="utf-8"?>
<ds:datastoreItem xmlns:ds="http://schemas.openxmlformats.org/officeDocument/2006/customXml" ds:itemID="{7A701300-D173-4A30-8B3E-F66D2BB0D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E263A-E412-4617-BF96-77DEB7059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baebd-d49a-4f57-8dcd-64c162df3b79"/>
    <ds:schemaRef ds:uri="933a35ba-b341-4195-ad46-bf13fbef0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6EEEC-3218-4873-8200-B7A23F87F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CF7B8D-A037-4442-AD15-7A3576A6C59D}">
  <ds:schemaRefs>
    <ds:schemaRef ds:uri="http://schemas.microsoft.com/office/2006/metadata/properties"/>
    <ds:schemaRef ds:uri="http://schemas.microsoft.com/office/infopath/2007/PartnerControls"/>
    <ds:schemaRef ds:uri="933a35ba-b341-4195-ad46-bf13fbef03f5"/>
    <ds:schemaRef ds:uri="6e3baebd-d49a-4f57-8dcd-64c162df3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641</Words>
  <Characters>3466</Characters>
  <Application>Microsoft Office Word</Application>
  <DocSecurity>0</DocSecurity>
  <Lines>28</Lines>
  <Paragraphs>8</Paragraphs>
  <ScaleCrop>false</ScaleCrop>
  <Manager/>
  <Company/>
  <LinksUpToDate>false</LinksUpToDate>
  <CharactersWithSpaces>4099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cgj - diretoria-geral de administração de pessoal (dgape)</dc:title>
  <dc:subject/>
  <dc:creator>criado em</dc:creator>
  <cp:keywords/>
  <dc:description>generated by python-docx</dc:description>
  <cp:lastModifiedBy>Carmen Sylvia Fernandes Ferreira</cp:lastModifiedBy>
  <cp:revision>2</cp:revision>
  <cp:lastPrinted>2025-08-08T18:09:00Z</cp:lastPrinted>
  <dcterms:created xsi:type="dcterms:W3CDTF">2026-05-19T15:08:00Z</dcterms:created>
  <dcterms:modified xsi:type="dcterms:W3CDTF">2026-05-19T15:08:00Z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0x010100A50D440D75CE764080798A11A952FD01</vt:lpwstr>
  </property>
  <property fmtid="{D5CDD505-2E9C-101B-9397-08002B2CF9AE}" pid="3" name="MediaServiceImageTags">
    <vt:lpwstr/>
  </property>
</Properties>
</file>